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F0" w:rsidRDefault="001816F0">
      <w:pPr>
        <w:pStyle w:val="berschrift1"/>
        <w:jc w:val="center"/>
        <w:rPr>
          <w:lang w:val="it-IT"/>
        </w:rPr>
      </w:pPr>
    </w:p>
    <w:p w:rsidR="00DF7D9F" w:rsidRPr="001816F0" w:rsidRDefault="001816F0">
      <w:pPr>
        <w:pStyle w:val="berschrift1"/>
        <w:jc w:val="center"/>
        <w:rPr>
          <w:lang w:val="it-IT"/>
        </w:rPr>
      </w:pPr>
      <w:r w:rsidRPr="001816F0">
        <w:rPr>
          <w:lang w:val="it-IT"/>
        </w:rPr>
        <w:t>WOCHENMENÜ</w:t>
      </w:r>
    </w:p>
    <w:p w:rsidR="00DF7D9F" w:rsidRPr="001816F0" w:rsidRDefault="001816F0">
      <w:pPr>
        <w:pStyle w:val="berschrift2"/>
        <w:jc w:val="center"/>
        <w:rPr>
          <w:lang w:val="it-IT"/>
        </w:rPr>
      </w:pPr>
      <w:r w:rsidRPr="001816F0">
        <w:rPr>
          <w:lang w:val="it-IT"/>
        </w:rPr>
        <w:t>MENÙ SETTIMANALE</w:t>
      </w:r>
    </w:p>
    <w:p w:rsidR="00DF7D9F" w:rsidRPr="001816F0" w:rsidRDefault="00321DB2">
      <w:pPr>
        <w:jc w:val="center"/>
        <w:rPr>
          <w:lang w:val="it-IT"/>
        </w:rPr>
      </w:pPr>
      <w:r>
        <w:rPr>
          <w:lang w:val="it-IT"/>
        </w:rPr>
        <w:t>15.09.2025 – 21.09</w:t>
      </w:r>
      <w:r w:rsidR="001816F0" w:rsidRPr="001816F0">
        <w:rPr>
          <w:lang w:val="it-IT"/>
        </w:rPr>
        <w:t>.2025</w:t>
      </w:r>
    </w:p>
    <w:p w:rsidR="00DF7D9F" w:rsidRPr="001816F0" w:rsidRDefault="00DF7D9F">
      <w:pPr>
        <w:rPr>
          <w:lang w:val="it-IT"/>
        </w:rPr>
      </w:pPr>
    </w:p>
    <w:p w:rsidR="00DF7D9F" w:rsidRPr="001816F0" w:rsidRDefault="001816F0">
      <w:pPr>
        <w:pStyle w:val="berschrift3"/>
        <w:rPr>
          <w:lang w:val="it-IT"/>
        </w:rPr>
      </w:pPr>
      <w:proofErr w:type="spellStart"/>
      <w:r w:rsidRPr="001816F0">
        <w:rPr>
          <w:lang w:val="it-IT"/>
        </w:rPr>
        <w:t>Montag</w:t>
      </w:r>
      <w:proofErr w:type="spellEnd"/>
      <w:r w:rsidRPr="001816F0">
        <w:rPr>
          <w:lang w:val="it-IT"/>
        </w:rPr>
        <w:t xml:space="preserve"> / Lunedì</w:t>
      </w:r>
    </w:p>
    <w:p w:rsidR="005572FA" w:rsidRDefault="00321DB2">
      <w:pPr>
        <w:rPr>
          <w:rStyle w:val="Hervorhebung"/>
          <w:lang w:val="it-IT"/>
        </w:rPr>
      </w:pPr>
      <w:r>
        <w:rPr>
          <w:rStyle w:val="Fett"/>
          <w:lang w:val="it-IT"/>
        </w:rPr>
        <w:t xml:space="preserve">Tagliolini </w:t>
      </w:r>
      <w:proofErr w:type="spellStart"/>
      <w:r>
        <w:rPr>
          <w:rStyle w:val="Fett"/>
          <w:lang w:val="it-IT"/>
        </w:rPr>
        <w:t>mit</w:t>
      </w:r>
      <w:proofErr w:type="spellEnd"/>
      <w:r>
        <w:rPr>
          <w:rStyle w:val="Fett"/>
          <w:lang w:val="it-IT"/>
        </w:rPr>
        <w:t xml:space="preserve"> Pesto und </w:t>
      </w:r>
      <w:proofErr w:type="spellStart"/>
      <w:r>
        <w:rPr>
          <w:rStyle w:val="Fett"/>
          <w:lang w:val="it-IT"/>
        </w:rPr>
        <w:t>Basilikum</w:t>
      </w:r>
      <w:proofErr w:type="spellEnd"/>
      <w:r w:rsidR="005572FA" w:rsidRPr="005572FA">
        <w:rPr>
          <w:lang w:val="it-IT"/>
        </w:rPr>
        <w:br/>
      </w:r>
      <w:r>
        <w:rPr>
          <w:rStyle w:val="Hervorhebung"/>
          <w:lang w:val="it-IT"/>
        </w:rPr>
        <w:t>Tagliolini con pesto al basilico</w:t>
      </w:r>
    </w:p>
    <w:p w:rsidR="00DF7D9F" w:rsidRPr="00321DB2" w:rsidRDefault="00321DB2">
      <w:pPr>
        <w:rPr>
          <w:lang w:val="it-IT"/>
        </w:rPr>
      </w:pPr>
      <w:proofErr w:type="spellStart"/>
      <w:r w:rsidRPr="00321DB2">
        <w:rPr>
          <w:b/>
          <w:lang w:val="it-IT"/>
        </w:rPr>
        <w:t>Schweinegulasch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mit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Pilzen</w:t>
      </w:r>
      <w:proofErr w:type="spellEnd"/>
      <w:r w:rsidRPr="00321DB2">
        <w:rPr>
          <w:b/>
          <w:lang w:val="it-IT"/>
        </w:rPr>
        <w:t xml:space="preserve">, </w:t>
      </w:r>
      <w:proofErr w:type="spellStart"/>
      <w:r w:rsidRPr="00321DB2">
        <w:rPr>
          <w:b/>
          <w:lang w:val="it-IT"/>
        </w:rPr>
        <w:t>dazu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Kar</w:t>
      </w:r>
      <w:r>
        <w:rPr>
          <w:b/>
          <w:lang w:val="it-IT"/>
        </w:rPr>
        <w:t>otten</w:t>
      </w:r>
      <w:proofErr w:type="spellEnd"/>
      <w:r>
        <w:rPr>
          <w:b/>
          <w:lang w:val="it-IT"/>
        </w:rPr>
        <w:t xml:space="preserve"> in </w:t>
      </w:r>
      <w:proofErr w:type="spellStart"/>
      <w:r>
        <w:rPr>
          <w:b/>
          <w:lang w:val="it-IT"/>
        </w:rPr>
        <w:t>Butter</w:t>
      </w:r>
      <w:proofErr w:type="spellEnd"/>
      <w:r>
        <w:rPr>
          <w:b/>
          <w:lang w:val="it-IT"/>
        </w:rPr>
        <w:t xml:space="preserve"> und </w:t>
      </w:r>
      <w:proofErr w:type="spellStart"/>
      <w:r w:rsidRPr="00321DB2">
        <w:rPr>
          <w:b/>
          <w:lang w:val="it-IT"/>
        </w:rPr>
        <w:t>Petersilie</w:t>
      </w:r>
      <w:proofErr w:type="spellEnd"/>
      <w:r w:rsidR="005572FA" w:rsidRPr="00321DB2">
        <w:rPr>
          <w:lang w:val="it-IT"/>
        </w:rPr>
        <w:br/>
      </w:r>
      <w:proofErr w:type="gramStart"/>
      <w:r w:rsidRPr="00321DB2">
        <w:rPr>
          <w:rStyle w:val="Hervorhebung"/>
          <w:lang w:val="it-IT"/>
        </w:rPr>
        <w:t>Spezzatino di maiale e funghi con carote al burro e prezzemolo</w:t>
      </w:r>
      <w:proofErr w:type="gramEnd"/>
    </w:p>
    <w:p w:rsidR="001816F0" w:rsidRPr="00321DB2" w:rsidRDefault="001816F0">
      <w:pPr>
        <w:rPr>
          <w:lang w:val="it-IT"/>
        </w:rPr>
      </w:pPr>
    </w:p>
    <w:p w:rsidR="00DF7D9F" w:rsidRPr="001816F0" w:rsidRDefault="001816F0">
      <w:pPr>
        <w:pStyle w:val="berschrift3"/>
        <w:rPr>
          <w:lang w:val="it-IT"/>
        </w:rPr>
      </w:pPr>
      <w:proofErr w:type="spellStart"/>
      <w:r w:rsidRPr="001816F0">
        <w:rPr>
          <w:lang w:val="it-IT"/>
        </w:rPr>
        <w:t>Mittwoch</w:t>
      </w:r>
      <w:proofErr w:type="spellEnd"/>
      <w:r w:rsidRPr="001816F0">
        <w:rPr>
          <w:lang w:val="it-IT"/>
        </w:rPr>
        <w:t xml:space="preserve"> / Mercoledì</w:t>
      </w:r>
    </w:p>
    <w:p w:rsidR="005572FA" w:rsidRPr="00321DB2" w:rsidRDefault="00321DB2">
      <w:pPr>
        <w:rPr>
          <w:rStyle w:val="Hervorhebung"/>
          <w:lang w:val="it-IT"/>
        </w:rPr>
      </w:pPr>
      <w:r w:rsidRPr="00321DB2">
        <w:rPr>
          <w:b/>
          <w:lang w:val="it-IT"/>
        </w:rPr>
        <w:t xml:space="preserve">Bucatini </w:t>
      </w:r>
      <w:proofErr w:type="spellStart"/>
      <w:r w:rsidRPr="00321DB2">
        <w:rPr>
          <w:b/>
          <w:lang w:val="it-IT"/>
        </w:rPr>
        <w:t>mit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Ragout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aus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frischer</w:t>
      </w:r>
      <w:proofErr w:type="spellEnd"/>
      <w:r w:rsidRPr="00321DB2">
        <w:rPr>
          <w:b/>
          <w:lang w:val="it-IT"/>
        </w:rPr>
        <w:t xml:space="preserve"> Salsiccia, </w:t>
      </w:r>
      <w:proofErr w:type="spellStart"/>
      <w:r w:rsidRPr="00321DB2">
        <w:rPr>
          <w:b/>
          <w:lang w:val="it-IT"/>
        </w:rPr>
        <w:t>kalabrischer</w:t>
      </w:r>
      <w:proofErr w:type="spellEnd"/>
      <w:proofErr w:type="gramStart"/>
      <w:r w:rsidRPr="00321DB2">
        <w:rPr>
          <w:b/>
          <w:lang w:val="it-IT"/>
        </w:rPr>
        <w:t xml:space="preserve"> ‘</w:t>
      </w:r>
      <w:proofErr w:type="spellStart"/>
      <w:proofErr w:type="gramEnd"/>
      <w:r w:rsidRPr="00321DB2">
        <w:rPr>
          <w:b/>
          <w:lang w:val="it-IT"/>
        </w:rPr>
        <w:t>Nduja</w:t>
      </w:r>
      <w:proofErr w:type="spellEnd"/>
      <w:r w:rsidRPr="00321DB2">
        <w:rPr>
          <w:b/>
          <w:lang w:val="it-IT"/>
        </w:rPr>
        <w:t xml:space="preserve"> und </w:t>
      </w:r>
      <w:proofErr w:type="spellStart"/>
      <w:r w:rsidRPr="00321DB2">
        <w:rPr>
          <w:b/>
          <w:lang w:val="it-IT"/>
        </w:rPr>
        <w:t>duftendem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Basilikum</w:t>
      </w:r>
      <w:proofErr w:type="spellEnd"/>
      <w:r w:rsidR="005572FA" w:rsidRPr="005572FA">
        <w:rPr>
          <w:lang w:val="it-IT"/>
        </w:rPr>
        <w:br/>
      </w:r>
      <w:r w:rsidRPr="00321DB2">
        <w:rPr>
          <w:lang w:val="it-IT"/>
        </w:rPr>
        <w:t>Bucatini con ragù di salsiccia fresca,</w:t>
      </w:r>
      <w:proofErr w:type="gramStart"/>
      <w:r w:rsidRPr="00321DB2">
        <w:rPr>
          <w:lang w:val="it-IT"/>
        </w:rPr>
        <w:t xml:space="preserve"> ‘</w:t>
      </w:r>
      <w:proofErr w:type="spellStart"/>
      <w:proofErr w:type="gramEnd"/>
      <w:r w:rsidRPr="00321DB2">
        <w:rPr>
          <w:lang w:val="it-IT"/>
        </w:rPr>
        <w:t>nduja</w:t>
      </w:r>
      <w:proofErr w:type="spellEnd"/>
      <w:r w:rsidRPr="00321DB2">
        <w:rPr>
          <w:lang w:val="it-IT"/>
        </w:rPr>
        <w:t xml:space="preserve"> calabrese e basilico profumato</w:t>
      </w:r>
    </w:p>
    <w:p w:rsidR="001816F0" w:rsidRPr="00321DB2" w:rsidRDefault="00321DB2">
      <w:pPr>
        <w:rPr>
          <w:rStyle w:val="Hervorhebung"/>
          <w:lang w:val="it-IT"/>
        </w:rPr>
      </w:pPr>
      <w:proofErr w:type="gramStart"/>
      <w:r w:rsidRPr="00321DB2">
        <w:rPr>
          <w:b/>
          <w:lang w:val="it-IT"/>
        </w:rPr>
        <w:t xml:space="preserve">Carpaccio von </w:t>
      </w:r>
      <w:r w:rsidRPr="00321DB2">
        <w:rPr>
          <w:b/>
          <w:lang w:val="it-IT"/>
        </w:rPr>
        <w:t xml:space="preserve">Carne </w:t>
      </w:r>
      <w:proofErr w:type="spellStart"/>
      <w:r w:rsidRPr="00321DB2">
        <w:rPr>
          <w:b/>
          <w:lang w:val="it-IT"/>
        </w:rPr>
        <w:t>Salada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mit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Parmesan</w:t>
      </w:r>
      <w:proofErr w:type="spellEnd"/>
      <w:r w:rsidRPr="00321DB2">
        <w:rPr>
          <w:b/>
          <w:lang w:val="it-IT"/>
        </w:rPr>
        <w:t xml:space="preserve">, </w:t>
      </w:r>
      <w:proofErr w:type="spellStart"/>
      <w:r w:rsidRPr="00321DB2">
        <w:rPr>
          <w:b/>
          <w:lang w:val="it-IT"/>
        </w:rPr>
        <w:t>frischer</w:t>
      </w:r>
      <w:proofErr w:type="spellEnd"/>
      <w:r w:rsidRPr="00321DB2">
        <w:rPr>
          <w:b/>
          <w:lang w:val="it-IT"/>
        </w:rPr>
        <w:t xml:space="preserve"> Rucola und </w:t>
      </w:r>
      <w:proofErr w:type="spellStart"/>
      <w:r w:rsidRPr="00321DB2">
        <w:rPr>
          <w:b/>
          <w:lang w:val="it-IT"/>
        </w:rPr>
        <w:t>einem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Hauch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Zitrone</w:t>
      </w:r>
      <w:proofErr w:type="spellEnd"/>
      <w:proofErr w:type="gramEnd"/>
      <w:r w:rsidR="005572FA" w:rsidRPr="005572FA">
        <w:rPr>
          <w:lang w:val="it-IT"/>
        </w:rPr>
        <w:br/>
      </w:r>
      <w:r w:rsidRPr="00321DB2">
        <w:rPr>
          <w:lang w:val="it-IT"/>
        </w:rPr>
        <w:t xml:space="preserve">Carpaccio di carne </w:t>
      </w:r>
      <w:proofErr w:type="spellStart"/>
      <w:r w:rsidRPr="00321DB2">
        <w:rPr>
          <w:lang w:val="it-IT"/>
        </w:rPr>
        <w:t>salada</w:t>
      </w:r>
      <w:proofErr w:type="spellEnd"/>
      <w:r w:rsidRPr="00321DB2">
        <w:rPr>
          <w:lang w:val="it-IT"/>
        </w:rPr>
        <w:t xml:space="preserve"> con scaglie di Grana, rucola fresca e gocce di </w:t>
      </w:r>
      <w:proofErr w:type="gramStart"/>
      <w:r w:rsidRPr="00321DB2">
        <w:rPr>
          <w:lang w:val="it-IT"/>
        </w:rPr>
        <w:t>limone</w:t>
      </w:r>
      <w:proofErr w:type="gramEnd"/>
    </w:p>
    <w:p w:rsidR="005572FA" w:rsidRPr="005572FA" w:rsidRDefault="005572FA">
      <w:pPr>
        <w:rPr>
          <w:lang w:val="it-IT"/>
        </w:rPr>
      </w:pPr>
    </w:p>
    <w:p w:rsidR="00DF7D9F" w:rsidRPr="001816F0" w:rsidRDefault="001816F0">
      <w:pPr>
        <w:pStyle w:val="berschrift3"/>
        <w:rPr>
          <w:lang w:val="it-IT"/>
        </w:rPr>
      </w:pPr>
      <w:proofErr w:type="spellStart"/>
      <w:r w:rsidRPr="001816F0">
        <w:rPr>
          <w:lang w:val="it-IT"/>
        </w:rPr>
        <w:t>Donnerstag</w:t>
      </w:r>
      <w:proofErr w:type="spellEnd"/>
      <w:r w:rsidRPr="001816F0">
        <w:rPr>
          <w:lang w:val="it-IT"/>
        </w:rPr>
        <w:t xml:space="preserve"> / Giovedì</w:t>
      </w:r>
    </w:p>
    <w:p w:rsidR="005572FA" w:rsidRPr="00321DB2" w:rsidRDefault="00321DB2">
      <w:pPr>
        <w:rPr>
          <w:rStyle w:val="Hervorhebung"/>
          <w:lang w:val="it-IT"/>
        </w:rPr>
      </w:pPr>
      <w:r w:rsidRPr="00321DB2">
        <w:rPr>
          <w:b/>
          <w:lang w:val="it-IT"/>
        </w:rPr>
        <w:t xml:space="preserve">Strangolapreti </w:t>
      </w:r>
      <w:proofErr w:type="spellStart"/>
      <w:r w:rsidRPr="00321DB2">
        <w:rPr>
          <w:b/>
          <w:lang w:val="it-IT"/>
        </w:rPr>
        <w:t>mit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zerlassener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Butter</w:t>
      </w:r>
      <w:proofErr w:type="spellEnd"/>
      <w:r w:rsidRPr="00321DB2">
        <w:rPr>
          <w:b/>
          <w:lang w:val="it-IT"/>
        </w:rPr>
        <w:t xml:space="preserve"> und </w:t>
      </w:r>
      <w:proofErr w:type="spellStart"/>
      <w:r w:rsidRPr="00321DB2">
        <w:rPr>
          <w:b/>
          <w:lang w:val="it-IT"/>
        </w:rPr>
        <w:t>einer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Prise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Parmesan</w:t>
      </w:r>
      <w:proofErr w:type="spellEnd"/>
      <w:r w:rsidR="005572FA" w:rsidRPr="005572FA">
        <w:rPr>
          <w:lang w:val="it-IT"/>
        </w:rPr>
        <w:br/>
      </w:r>
      <w:r w:rsidRPr="00321DB2">
        <w:rPr>
          <w:lang w:val="it-IT"/>
        </w:rPr>
        <w:t xml:space="preserve">Strangolapreti al burro fuso con spolverata di </w:t>
      </w:r>
      <w:proofErr w:type="gramStart"/>
      <w:r w:rsidRPr="00321DB2">
        <w:rPr>
          <w:lang w:val="it-IT"/>
        </w:rPr>
        <w:t>Parmigiano</w:t>
      </w:r>
      <w:proofErr w:type="gramEnd"/>
    </w:p>
    <w:p w:rsidR="001816F0" w:rsidRPr="00321DB2" w:rsidRDefault="00321DB2">
      <w:pPr>
        <w:rPr>
          <w:rStyle w:val="Hervorhebung"/>
          <w:lang w:val="it-IT"/>
        </w:rPr>
      </w:pPr>
      <w:proofErr w:type="spellStart"/>
      <w:r w:rsidRPr="00321DB2">
        <w:rPr>
          <w:b/>
          <w:lang w:val="it-IT"/>
        </w:rPr>
        <w:t>Gekochtes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Kalbfleisch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mit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Kartoffeln</w:t>
      </w:r>
      <w:proofErr w:type="spellEnd"/>
      <w:r w:rsidRPr="00321DB2">
        <w:rPr>
          <w:b/>
          <w:lang w:val="it-IT"/>
        </w:rPr>
        <w:t xml:space="preserve">, </w:t>
      </w:r>
      <w:proofErr w:type="spellStart"/>
      <w:r w:rsidRPr="00321DB2">
        <w:rPr>
          <w:b/>
          <w:lang w:val="it-IT"/>
        </w:rPr>
        <w:t>Karotten</w:t>
      </w:r>
      <w:proofErr w:type="spellEnd"/>
      <w:r w:rsidRPr="00321DB2">
        <w:rPr>
          <w:b/>
          <w:lang w:val="it-IT"/>
        </w:rPr>
        <w:t xml:space="preserve"> und </w:t>
      </w:r>
      <w:r w:rsidRPr="00321DB2">
        <w:rPr>
          <w:b/>
          <w:lang w:val="it-IT"/>
        </w:rPr>
        <w:t>S</w:t>
      </w:r>
      <w:r>
        <w:rPr>
          <w:b/>
          <w:lang w:val="it-IT"/>
        </w:rPr>
        <w:t>alsa Verde</w:t>
      </w:r>
      <w:r w:rsidR="005572FA" w:rsidRPr="00321DB2">
        <w:rPr>
          <w:lang w:val="it-IT"/>
        </w:rPr>
        <w:br/>
      </w:r>
      <w:proofErr w:type="gramStart"/>
      <w:r w:rsidRPr="00321DB2">
        <w:rPr>
          <w:lang w:val="it-IT"/>
        </w:rPr>
        <w:t>Bollito di vitello con patate, carote e salsa verde</w:t>
      </w:r>
      <w:proofErr w:type="gramEnd"/>
    </w:p>
    <w:p w:rsidR="005572FA" w:rsidRPr="00321DB2" w:rsidRDefault="005572FA">
      <w:pPr>
        <w:rPr>
          <w:lang w:val="it-IT"/>
        </w:rPr>
      </w:pPr>
    </w:p>
    <w:p w:rsidR="00DF7D9F" w:rsidRPr="005572FA" w:rsidRDefault="001816F0">
      <w:pPr>
        <w:pStyle w:val="berschrift3"/>
        <w:rPr>
          <w:lang w:val="it-IT"/>
        </w:rPr>
      </w:pPr>
      <w:proofErr w:type="spellStart"/>
      <w:r w:rsidRPr="005572FA">
        <w:rPr>
          <w:lang w:val="it-IT"/>
        </w:rPr>
        <w:t>Freitag</w:t>
      </w:r>
      <w:proofErr w:type="spellEnd"/>
      <w:r w:rsidRPr="005572FA">
        <w:rPr>
          <w:lang w:val="it-IT"/>
        </w:rPr>
        <w:t xml:space="preserve"> / Venerdì</w:t>
      </w:r>
    </w:p>
    <w:p w:rsidR="005572FA" w:rsidRPr="00321DB2" w:rsidRDefault="00321DB2">
      <w:pPr>
        <w:rPr>
          <w:rStyle w:val="Hervorhebung"/>
          <w:lang w:val="it-IT"/>
        </w:rPr>
      </w:pPr>
      <w:proofErr w:type="gramStart"/>
      <w:r w:rsidRPr="00321DB2">
        <w:rPr>
          <w:b/>
          <w:lang w:val="it-IT"/>
        </w:rPr>
        <w:t>Penne „alla Nonna“</w:t>
      </w:r>
      <w:bookmarkStart w:id="0" w:name="_GoBack"/>
      <w:bookmarkEnd w:id="0"/>
      <w:proofErr w:type="gramEnd"/>
      <w:r w:rsidR="005572FA" w:rsidRPr="005572FA">
        <w:rPr>
          <w:lang w:val="it-IT"/>
        </w:rPr>
        <w:br/>
      </w:r>
      <w:r w:rsidRPr="00321DB2">
        <w:rPr>
          <w:lang w:val="it-IT"/>
        </w:rPr>
        <w:t>Penne “alla Nonna”</w:t>
      </w:r>
    </w:p>
    <w:p w:rsidR="00DF7D9F" w:rsidRPr="00321DB2" w:rsidRDefault="00321DB2" w:rsidP="005572FA">
      <w:pPr>
        <w:rPr>
          <w:lang w:val="it-IT"/>
        </w:rPr>
      </w:pPr>
      <w:proofErr w:type="spellStart"/>
      <w:r w:rsidRPr="00321DB2">
        <w:rPr>
          <w:b/>
          <w:lang w:val="it-IT"/>
        </w:rPr>
        <w:t>Ofengebackenes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Huhn</w:t>
      </w:r>
      <w:proofErr w:type="spellEnd"/>
      <w:r w:rsidRPr="00321DB2">
        <w:rPr>
          <w:b/>
          <w:lang w:val="it-IT"/>
        </w:rPr>
        <w:t xml:space="preserve"> </w:t>
      </w:r>
      <w:proofErr w:type="spellStart"/>
      <w:r w:rsidRPr="00321DB2">
        <w:rPr>
          <w:b/>
          <w:lang w:val="it-IT"/>
        </w:rPr>
        <w:t>mit</w:t>
      </w:r>
      <w:proofErr w:type="spellEnd"/>
      <w:r w:rsidRPr="00321DB2">
        <w:rPr>
          <w:b/>
          <w:lang w:val="it-IT"/>
        </w:rPr>
        <w:t xml:space="preserve"> Peperonata und </w:t>
      </w:r>
      <w:proofErr w:type="spellStart"/>
      <w:r w:rsidRPr="00321DB2">
        <w:rPr>
          <w:b/>
          <w:lang w:val="it-IT"/>
        </w:rPr>
        <w:t>Oliven</w:t>
      </w:r>
      <w:proofErr w:type="spellEnd"/>
      <w:r w:rsidR="005572FA" w:rsidRPr="005572FA">
        <w:rPr>
          <w:lang w:val="it-IT"/>
        </w:rPr>
        <w:br/>
      </w:r>
      <w:proofErr w:type="gramStart"/>
      <w:r w:rsidRPr="00321DB2">
        <w:rPr>
          <w:lang w:val="it-IT"/>
        </w:rPr>
        <w:t>Pollo al forno con peperonata e olive</w:t>
      </w:r>
      <w:proofErr w:type="gramEnd"/>
    </w:p>
    <w:sectPr w:rsidR="00DF7D9F" w:rsidRPr="00321D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816F0"/>
    <w:rsid w:val="0029639D"/>
    <w:rsid w:val="00300347"/>
    <w:rsid w:val="00321DB2"/>
    <w:rsid w:val="00326F90"/>
    <w:rsid w:val="005572FA"/>
    <w:rsid w:val="00AA1D8D"/>
    <w:rsid w:val="00B47730"/>
    <w:rsid w:val="00C76696"/>
    <w:rsid w:val="00CB0664"/>
    <w:rsid w:val="00DF7D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7F0D77-2F06-4419-BB61-D1D5C612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Windows-Benutzer</cp:lastModifiedBy>
  <cp:revision>2</cp:revision>
  <dcterms:created xsi:type="dcterms:W3CDTF">2025-09-15T08:26:00Z</dcterms:created>
  <dcterms:modified xsi:type="dcterms:W3CDTF">2025-09-15T08:26:00Z</dcterms:modified>
</cp:coreProperties>
</file>