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F5BC" w14:textId="77777777" w:rsidR="001816F0" w:rsidRDefault="001816F0">
      <w:pPr>
        <w:pStyle w:val="berschrift1"/>
        <w:jc w:val="center"/>
        <w:rPr>
          <w:lang w:val="it-IT"/>
        </w:rPr>
      </w:pPr>
    </w:p>
    <w:p w14:paraId="2F79FE39" w14:textId="77777777" w:rsidR="00DF7D9F" w:rsidRPr="00DA62E6" w:rsidRDefault="001816F0" w:rsidP="00DA62E6">
      <w:pPr>
        <w:pStyle w:val="berschrift1"/>
        <w:spacing w:before="0"/>
        <w:jc w:val="center"/>
        <w:rPr>
          <w:rFonts w:cstheme="majorHAnsi"/>
          <w:lang w:val="it-IT"/>
        </w:rPr>
      </w:pPr>
      <w:r w:rsidRPr="00DA62E6">
        <w:rPr>
          <w:rFonts w:cstheme="majorHAnsi"/>
          <w:lang w:val="it-IT"/>
        </w:rPr>
        <w:t>WOCHENMENÜ</w:t>
      </w:r>
    </w:p>
    <w:p w14:paraId="761A8AC6" w14:textId="77777777" w:rsidR="00DF7D9F" w:rsidRPr="00DA62E6" w:rsidRDefault="001816F0" w:rsidP="00DA62E6">
      <w:pPr>
        <w:pStyle w:val="berschrift2"/>
        <w:spacing w:before="0"/>
        <w:jc w:val="center"/>
        <w:rPr>
          <w:rFonts w:cstheme="majorHAnsi"/>
          <w:color w:val="365F91" w:themeColor="accent1" w:themeShade="BF"/>
          <w:lang w:val="it-IT"/>
        </w:rPr>
      </w:pPr>
      <w:r w:rsidRPr="00DA62E6">
        <w:rPr>
          <w:rFonts w:cstheme="majorHAnsi"/>
          <w:color w:val="365F91" w:themeColor="accent1" w:themeShade="BF"/>
          <w:lang w:val="it-IT"/>
        </w:rPr>
        <w:t>MENÙ SETTIMANALE</w:t>
      </w:r>
    </w:p>
    <w:p w14:paraId="734AC55D" w14:textId="062533B9" w:rsidR="00DF7D9F" w:rsidRPr="00DA62E6" w:rsidRDefault="008930F7" w:rsidP="00DA62E6">
      <w:pPr>
        <w:jc w:val="center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16</w:t>
      </w:r>
      <w:r w:rsidR="00F36224" w:rsidRPr="00DA62E6">
        <w:rPr>
          <w:rFonts w:asciiTheme="majorHAnsi" w:hAnsiTheme="majorHAnsi" w:cstheme="majorHAnsi"/>
          <w:lang w:val="it-IT"/>
        </w:rPr>
        <w:t>.0</w:t>
      </w:r>
      <w:r w:rsidR="00DE5388">
        <w:rPr>
          <w:rFonts w:asciiTheme="majorHAnsi" w:hAnsiTheme="majorHAnsi" w:cstheme="majorHAnsi"/>
          <w:lang w:val="it-IT"/>
        </w:rPr>
        <w:t>3</w:t>
      </w:r>
      <w:r w:rsidR="00F36224" w:rsidRPr="00DA62E6">
        <w:rPr>
          <w:rFonts w:asciiTheme="majorHAnsi" w:hAnsiTheme="majorHAnsi" w:cstheme="majorHAnsi"/>
          <w:lang w:val="it-IT"/>
        </w:rPr>
        <w:t>.26</w:t>
      </w:r>
      <w:r w:rsidR="005572FA" w:rsidRPr="00DA62E6">
        <w:rPr>
          <w:rFonts w:asciiTheme="majorHAnsi" w:hAnsiTheme="majorHAnsi" w:cstheme="majorHAnsi"/>
          <w:lang w:val="it-IT"/>
        </w:rPr>
        <w:t xml:space="preserve"> – </w:t>
      </w:r>
      <w:r>
        <w:rPr>
          <w:rFonts w:asciiTheme="majorHAnsi" w:hAnsiTheme="majorHAnsi" w:cstheme="majorHAnsi"/>
          <w:lang w:val="it-IT"/>
        </w:rPr>
        <w:t>22</w:t>
      </w:r>
      <w:r w:rsidR="00F36224" w:rsidRPr="00DA62E6">
        <w:rPr>
          <w:rFonts w:asciiTheme="majorHAnsi" w:hAnsiTheme="majorHAnsi" w:cstheme="majorHAnsi"/>
          <w:lang w:val="it-IT"/>
        </w:rPr>
        <w:t>.0</w:t>
      </w:r>
      <w:r w:rsidR="00DE5388">
        <w:rPr>
          <w:rFonts w:asciiTheme="majorHAnsi" w:hAnsiTheme="majorHAnsi" w:cstheme="majorHAnsi"/>
          <w:lang w:val="it-IT"/>
        </w:rPr>
        <w:t>3</w:t>
      </w:r>
      <w:r w:rsidR="00F36224" w:rsidRPr="00DA62E6">
        <w:rPr>
          <w:rFonts w:asciiTheme="majorHAnsi" w:hAnsiTheme="majorHAnsi" w:cstheme="majorHAnsi"/>
          <w:lang w:val="it-IT"/>
        </w:rPr>
        <w:t>.26</w:t>
      </w:r>
    </w:p>
    <w:p w14:paraId="16826F4F" w14:textId="77777777" w:rsidR="00DF7D9F" w:rsidRPr="00DA62E6" w:rsidRDefault="00DF7D9F" w:rsidP="00DA62E6">
      <w:pPr>
        <w:rPr>
          <w:rFonts w:asciiTheme="majorHAnsi" w:hAnsiTheme="majorHAnsi" w:cstheme="majorHAnsi"/>
          <w:lang w:val="it-IT"/>
        </w:rPr>
      </w:pPr>
    </w:p>
    <w:p w14:paraId="1545364C" w14:textId="6B5667FD" w:rsidR="00DA62E6" w:rsidRPr="00DA62E6" w:rsidRDefault="001816F0" w:rsidP="00DA62E6">
      <w:pPr>
        <w:rPr>
          <w:rFonts w:asciiTheme="majorHAnsi" w:hAnsiTheme="majorHAnsi" w:cstheme="majorHAnsi"/>
          <w:b/>
          <w:bCs/>
        </w:rPr>
      </w:pPr>
      <w:proofErr w:type="spellStart"/>
      <w:r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>Montag</w:t>
      </w:r>
      <w:proofErr w:type="spellEnd"/>
      <w:r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 xml:space="preserve"> / Lunedì</w:t>
      </w:r>
      <w:r w:rsidR="00DE5388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br/>
      </w:r>
      <w:r w:rsidR="008930F7" w:rsidRPr="008930F7">
        <w:rPr>
          <w:rFonts w:asciiTheme="majorHAnsi" w:eastAsiaTheme="majorEastAsia" w:hAnsiTheme="majorHAnsi" w:cstheme="majorHAnsi"/>
          <w:b/>
          <w:bCs/>
        </w:rPr>
        <w:t xml:space="preserve">Penne </w:t>
      </w:r>
      <w:proofErr w:type="spellStart"/>
      <w:r w:rsidR="008930F7" w:rsidRPr="008930F7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="008930F7" w:rsidRPr="008930F7">
        <w:rPr>
          <w:rFonts w:asciiTheme="majorHAnsi" w:eastAsiaTheme="majorEastAsia" w:hAnsiTheme="majorHAnsi" w:cstheme="majorHAnsi"/>
          <w:b/>
          <w:bCs/>
        </w:rPr>
        <w:t xml:space="preserve"> Ragout</w:t>
      </w:r>
      <w:r w:rsidR="00DA62E6" w:rsidRPr="00DA62E6">
        <w:rPr>
          <w:rFonts w:asciiTheme="majorHAnsi" w:hAnsiTheme="majorHAnsi" w:cstheme="majorHAnsi"/>
          <w:lang w:val="it-IT"/>
        </w:rPr>
        <w:br/>
      </w:r>
      <w:r w:rsidR="008930F7" w:rsidRPr="008930F7">
        <w:rPr>
          <w:rFonts w:asciiTheme="majorHAnsi" w:eastAsiaTheme="majorEastAsia" w:hAnsiTheme="majorHAnsi" w:cstheme="majorHAnsi"/>
        </w:rPr>
        <w:t>Penne al ragù</w:t>
      </w:r>
    </w:p>
    <w:p w14:paraId="71A19D8D" w14:textId="3C4E06CF" w:rsidR="00DA62E6" w:rsidRPr="00DA62E6" w:rsidRDefault="008930F7" w:rsidP="00DA62E6">
      <w:pPr>
        <w:rPr>
          <w:rFonts w:asciiTheme="majorHAnsi" w:hAnsiTheme="majorHAnsi" w:cstheme="majorHAnsi"/>
          <w:i/>
          <w:iCs/>
          <w:lang w:val="it-IT"/>
        </w:rPr>
      </w:pP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Buchweizen-Knödel</w:t>
      </w:r>
      <w:proofErr w:type="spellEnd"/>
      <w:r w:rsidRPr="008930F7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gefüllt</w:t>
      </w:r>
      <w:proofErr w:type="spellEnd"/>
      <w:r w:rsidRPr="008930F7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Pr="008930F7">
        <w:rPr>
          <w:rFonts w:asciiTheme="majorHAnsi" w:eastAsiaTheme="majorEastAsia" w:hAnsiTheme="majorHAnsi" w:cstheme="majorHAnsi"/>
          <w:b/>
          <w:bCs/>
        </w:rPr>
        <w:t xml:space="preserve"> Gorgonzola, </w:t>
      </w: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dazu</w:t>
      </w:r>
      <w:proofErr w:type="spellEnd"/>
      <w:r w:rsidRPr="008930F7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Pilzsoße</w:t>
      </w:r>
      <w:proofErr w:type="spellEnd"/>
      <w:r w:rsidR="00DA62E6">
        <w:rPr>
          <w:rFonts w:cstheme="majorHAnsi"/>
          <w:lang w:val="de-DE"/>
        </w:rPr>
        <w:br/>
      </w:r>
      <w:proofErr w:type="spellStart"/>
      <w:r w:rsidRPr="008930F7">
        <w:rPr>
          <w:rFonts w:asciiTheme="majorHAnsi" w:hAnsiTheme="majorHAnsi" w:cstheme="majorHAnsi"/>
        </w:rPr>
        <w:t>Canederli</w:t>
      </w:r>
      <w:proofErr w:type="spellEnd"/>
      <w:r w:rsidRPr="008930F7">
        <w:rPr>
          <w:rFonts w:asciiTheme="majorHAnsi" w:hAnsiTheme="majorHAnsi" w:cstheme="majorHAnsi"/>
        </w:rPr>
        <w:t xml:space="preserve"> di grano </w:t>
      </w:r>
      <w:proofErr w:type="spellStart"/>
      <w:r w:rsidRPr="008930F7">
        <w:rPr>
          <w:rFonts w:asciiTheme="majorHAnsi" w:hAnsiTheme="majorHAnsi" w:cstheme="majorHAnsi"/>
        </w:rPr>
        <w:t>saraceno</w:t>
      </w:r>
      <w:proofErr w:type="spellEnd"/>
      <w:r w:rsidRPr="008930F7">
        <w:rPr>
          <w:rFonts w:asciiTheme="majorHAnsi" w:hAnsiTheme="majorHAnsi" w:cstheme="majorHAnsi"/>
        </w:rPr>
        <w:t xml:space="preserve"> ripieni di gorgonzola con salsa</w:t>
      </w:r>
      <w:r>
        <w:rPr>
          <w:rFonts w:asciiTheme="majorHAnsi" w:hAnsiTheme="majorHAnsi" w:cstheme="majorHAnsi"/>
        </w:rPr>
        <w:t xml:space="preserve"> </w:t>
      </w:r>
      <w:r w:rsidRPr="008930F7">
        <w:rPr>
          <w:rFonts w:asciiTheme="majorHAnsi" w:hAnsiTheme="majorHAnsi" w:cstheme="majorHAnsi"/>
        </w:rPr>
        <w:t xml:space="preserve">ai </w:t>
      </w:r>
      <w:proofErr w:type="spellStart"/>
      <w:r w:rsidRPr="008930F7">
        <w:rPr>
          <w:rFonts w:asciiTheme="majorHAnsi" w:hAnsiTheme="majorHAnsi" w:cstheme="majorHAnsi"/>
        </w:rPr>
        <w:t>funghi</w:t>
      </w:r>
      <w:proofErr w:type="spellEnd"/>
      <w:r w:rsidR="00A01F72">
        <w:rPr>
          <w:rFonts w:asciiTheme="majorHAnsi" w:hAnsiTheme="majorHAnsi" w:cstheme="majorHAnsi"/>
        </w:rPr>
        <w:br/>
      </w:r>
      <w:r w:rsidR="00685738">
        <w:rPr>
          <w:rFonts w:cstheme="majorHAnsi"/>
          <w:color w:val="365F91" w:themeColor="accent1" w:themeShade="BF"/>
          <w:lang w:val="it-IT"/>
        </w:rPr>
        <w:br/>
      </w:r>
      <w:r w:rsidR="00685738">
        <w:rPr>
          <w:rFonts w:cstheme="majorHAnsi"/>
          <w:color w:val="365F91" w:themeColor="accent1" w:themeShade="BF"/>
          <w:lang w:val="it-IT"/>
        </w:rPr>
        <w:br/>
      </w:r>
      <w:proofErr w:type="spellStart"/>
      <w:r w:rsidR="00DA62E6"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>Mittwoch</w:t>
      </w:r>
      <w:proofErr w:type="spellEnd"/>
      <w:r w:rsidR="00DA62E6"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 xml:space="preserve"> / Mercoledì</w:t>
      </w:r>
      <w:r w:rsidR="00DA62E6">
        <w:rPr>
          <w:rFonts w:cstheme="majorHAnsi"/>
          <w:color w:val="365F91" w:themeColor="accent1" w:themeShade="BF"/>
          <w:lang w:val="it-IT"/>
        </w:rPr>
        <w:br/>
      </w:r>
      <w:r w:rsidRPr="008930F7">
        <w:rPr>
          <w:rFonts w:asciiTheme="majorHAnsi" w:eastAsiaTheme="majorEastAsia" w:hAnsiTheme="majorHAnsi" w:cstheme="majorHAnsi"/>
          <w:b/>
          <w:bCs/>
        </w:rPr>
        <w:t xml:space="preserve">Spaghetti </w:t>
      </w: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aglio</w:t>
      </w:r>
      <w:proofErr w:type="spellEnd"/>
      <w:r w:rsidRPr="008930F7">
        <w:rPr>
          <w:rFonts w:asciiTheme="majorHAnsi" w:eastAsiaTheme="majorEastAsia" w:hAnsiTheme="majorHAnsi" w:cstheme="majorHAnsi"/>
          <w:b/>
          <w:bCs/>
        </w:rPr>
        <w:t xml:space="preserve">, olio e </w:t>
      </w: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peperoncino</w:t>
      </w:r>
      <w:proofErr w:type="spellEnd"/>
      <w:r w:rsidR="00DA62E6">
        <w:rPr>
          <w:rFonts w:cstheme="majorHAnsi"/>
          <w:lang w:val="de-DE"/>
        </w:rPr>
        <w:br/>
      </w:r>
      <w:r w:rsidRPr="008930F7">
        <w:rPr>
          <w:rFonts w:asciiTheme="majorHAnsi" w:hAnsiTheme="majorHAnsi" w:cstheme="majorHAnsi"/>
        </w:rPr>
        <w:t xml:space="preserve">Spaghetti </w:t>
      </w:r>
      <w:proofErr w:type="spellStart"/>
      <w:r w:rsidRPr="008930F7">
        <w:rPr>
          <w:rFonts w:asciiTheme="majorHAnsi" w:hAnsiTheme="majorHAnsi" w:cstheme="majorHAnsi"/>
        </w:rPr>
        <w:t>aglio</w:t>
      </w:r>
      <w:proofErr w:type="spellEnd"/>
      <w:r w:rsidRPr="008930F7">
        <w:rPr>
          <w:rFonts w:asciiTheme="majorHAnsi" w:hAnsiTheme="majorHAnsi" w:cstheme="majorHAnsi"/>
        </w:rPr>
        <w:t xml:space="preserve">, olio e </w:t>
      </w:r>
      <w:proofErr w:type="spellStart"/>
      <w:r w:rsidRPr="008930F7">
        <w:rPr>
          <w:rFonts w:asciiTheme="majorHAnsi" w:hAnsiTheme="majorHAnsi" w:cstheme="majorHAnsi"/>
        </w:rPr>
        <w:t>peperoncino</w:t>
      </w:r>
      <w:proofErr w:type="spellEnd"/>
    </w:p>
    <w:p w14:paraId="3875CC22" w14:textId="77777777" w:rsidR="008930F7" w:rsidRDefault="008930F7" w:rsidP="00DA62E6">
      <w:pPr>
        <w:pStyle w:val="berschrift3"/>
        <w:spacing w:before="0"/>
        <w:rPr>
          <w:rFonts w:cstheme="majorHAnsi"/>
          <w:color w:val="auto"/>
        </w:rPr>
      </w:pPr>
      <w:proofErr w:type="spellStart"/>
      <w:r w:rsidRPr="008930F7">
        <w:rPr>
          <w:rFonts w:cstheme="majorHAnsi"/>
          <w:color w:val="auto"/>
        </w:rPr>
        <w:t>Schweinebraten</w:t>
      </w:r>
      <w:proofErr w:type="spellEnd"/>
      <w:r w:rsidRPr="008930F7">
        <w:rPr>
          <w:rFonts w:cstheme="majorHAnsi"/>
          <w:color w:val="auto"/>
        </w:rPr>
        <w:t xml:space="preserve"> </w:t>
      </w:r>
      <w:proofErr w:type="spellStart"/>
      <w:r w:rsidRPr="008930F7">
        <w:rPr>
          <w:rFonts w:cstheme="majorHAnsi"/>
          <w:color w:val="auto"/>
        </w:rPr>
        <w:t>mit</w:t>
      </w:r>
      <w:proofErr w:type="spellEnd"/>
      <w:r w:rsidRPr="008930F7">
        <w:rPr>
          <w:rFonts w:cstheme="majorHAnsi"/>
          <w:color w:val="auto"/>
        </w:rPr>
        <w:t xml:space="preserve"> </w:t>
      </w:r>
      <w:proofErr w:type="spellStart"/>
      <w:r w:rsidRPr="008930F7">
        <w:rPr>
          <w:rFonts w:cstheme="majorHAnsi"/>
          <w:color w:val="auto"/>
        </w:rPr>
        <w:t>Gemüse</w:t>
      </w:r>
      <w:proofErr w:type="spellEnd"/>
      <w:r w:rsidRPr="008930F7">
        <w:rPr>
          <w:rFonts w:cstheme="majorHAnsi"/>
          <w:color w:val="auto"/>
        </w:rPr>
        <w:t>-Ratatouille</w:t>
      </w:r>
    </w:p>
    <w:p w14:paraId="10C9A5CF" w14:textId="77777777" w:rsidR="008930F7" w:rsidRDefault="008930F7" w:rsidP="00DA62E6">
      <w:pPr>
        <w:pStyle w:val="berschrift3"/>
        <w:spacing w:before="0"/>
        <w:rPr>
          <w:rFonts w:cstheme="majorHAnsi"/>
          <w:color w:val="auto"/>
          <w:lang w:val="de-DE"/>
        </w:rPr>
      </w:pPr>
      <w:proofErr w:type="spellStart"/>
      <w:r w:rsidRPr="008930F7">
        <w:rPr>
          <w:rFonts w:cstheme="majorHAnsi"/>
          <w:b w:val="0"/>
          <w:bCs w:val="0"/>
          <w:color w:val="auto"/>
        </w:rPr>
        <w:t>Arrosto</w:t>
      </w:r>
      <w:proofErr w:type="spellEnd"/>
      <w:r w:rsidRPr="008930F7">
        <w:rPr>
          <w:rFonts w:cstheme="majorHAnsi"/>
          <w:b w:val="0"/>
          <w:bCs w:val="0"/>
          <w:color w:val="auto"/>
        </w:rPr>
        <w:t xml:space="preserve"> di </w:t>
      </w:r>
      <w:proofErr w:type="spellStart"/>
      <w:r w:rsidRPr="008930F7">
        <w:rPr>
          <w:rFonts w:cstheme="majorHAnsi"/>
          <w:b w:val="0"/>
          <w:bCs w:val="0"/>
          <w:color w:val="auto"/>
        </w:rPr>
        <w:t>maiale</w:t>
      </w:r>
      <w:proofErr w:type="spellEnd"/>
      <w:r w:rsidRPr="008930F7">
        <w:rPr>
          <w:rFonts w:cstheme="majorHAnsi"/>
          <w:b w:val="0"/>
          <w:bCs w:val="0"/>
          <w:color w:val="auto"/>
        </w:rPr>
        <w:t xml:space="preserve"> con ratatouille di verdure</w:t>
      </w:r>
    </w:p>
    <w:p w14:paraId="518F6B99" w14:textId="324ABF95" w:rsidR="00685738" w:rsidRDefault="00A01F72" w:rsidP="00DA62E6">
      <w:pPr>
        <w:pStyle w:val="berschrift3"/>
        <w:spacing w:before="0"/>
        <w:rPr>
          <w:rFonts w:cstheme="majorHAnsi"/>
          <w:color w:val="auto"/>
          <w:lang w:val="de-DE"/>
        </w:rPr>
      </w:pPr>
      <w:r>
        <w:rPr>
          <w:rFonts w:cstheme="majorHAnsi"/>
          <w:color w:val="365F91" w:themeColor="accent1" w:themeShade="BF"/>
          <w:lang w:val="it-IT"/>
        </w:rPr>
        <w:br/>
      </w:r>
      <w:r w:rsidR="00DA62E6">
        <w:rPr>
          <w:rFonts w:cstheme="majorHAnsi"/>
          <w:color w:val="365F91" w:themeColor="accent1" w:themeShade="BF"/>
          <w:lang w:val="it-IT"/>
        </w:rPr>
        <w:br/>
      </w:r>
      <w:proofErr w:type="spellStart"/>
      <w:r w:rsidR="00DA62E6" w:rsidRPr="00DA62E6">
        <w:rPr>
          <w:rFonts w:cstheme="majorHAnsi"/>
          <w:color w:val="365F91" w:themeColor="accent1" w:themeShade="BF"/>
          <w:lang w:val="it-IT"/>
        </w:rPr>
        <w:t>Donnerstag</w:t>
      </w:r>
      <w:proofErr w:type="spellEnd"/>
      <w:r w:rsidR="00DA62E6" w:rsidRPr="00DA62E6">
        <w:rPr>
          <w:rFonts w:cstheme="majorHAnsi"/>
          <w:color w:val="365F91" w:themeColor="accent1" w:themeShade="BF"/>
          <w:lang w:val="it-IT"/>
        </w:rPr>
        <w:t xml:space="preserve"> / Giovedì</w:t>
      </w:r>
      <w:r w:rsidR="00DA62E6" w:rsidRPr="00DA62E6">
        <w:rPr>
          <w:rFonts w:cstheme="majorHAnsi"/>
          <w:color w:val="auto"/>
          <w:lang w:val="de-DE"/>
        </w:rPr>
        <w:br/>
      </w:r>
      <w:proofErr w:type="spellStart"/>
      <w:r w:rsidR="008930F7" w:rsidRPr="008930F7">
        <w:rPr>
          <w:rFonts w:cstheme="majorHAnsi"/>
          <w:color w:val="auto"/>
        </w:rPr>
        <w:t>Pfannkuchen</w:t>
      </w:r>
      <w:proofErr w:type="spellEnd"/>
      <w:r w:rsidR="008930F7" w:rsidRPr="008930F7">
        <w:rPr>
          <w:rFonts w:cstheme="majorHAnsi"/>
          <w:color w:val="auto"/>
        </w:rPr>
        <w:t xml:space="preserve"> </w:t>
      </w:r>
      <w:proofErr w:type="spellStart"/>
      <w:r w:rsidR="008930F7" w:rsidRPr="008930F7">
        <w:rPr>
          <w:rFonts w:cstheme="majorHAnsi"/>
          <w:color w:val="auto"/>
        </w:rPr>
        <w:t>gefüllt</w:t>
      </w:r>
      <w:proofErr w:type="spellEnd"/>
      <w:r w:rsidR="008930F7" w:rsidRPr="008930F7">
        <w:rPr>
          <w:rFonts w:cstheme="majorHAnsi"/>
          <w:color w:val="auto"/>
        </w:rPr>
        <w:t xml:space="preserve"> </w:t>
      </w:r>
      <w:proofErr w:type="spellStart"/>
      <w:r w:rsidR="008930F7" w:rsidRPr="008930F7">
        <w:rPr>
          <w:rFonts w:cstheme="majorHAnsi"/>
          <w:color w:val="auto"/>
        </w:rPr>
        <w:t>mit</w:t>
      </w:r>
      <w:proofErr w:type="spellEnd"/>
      <w:r w:rsidR="008930F7" w:rsidRPr="008930F7">
        <w:rPr>
          <w:rFonts w:cstheme="majorHAnsi"/>
          <w:color w:val="auto"/>
        </w:rPr>
        <w:t xml:space="preserve"> Ricotta und </w:t>
      </w:r>
      <w:proofErr w:type="spellStart"/>
      <w:r w:rsidR="008930F7" w:rsidRPr="008930F7">
        <w:rPr>
          <w:rFonts w:cstheme="majorHAnsi"/>
          <w:color w:val="auto"/>
        </w:rPr>
        <w:t>Spinat</w:t>
      </w:r>
      <w:proofErr w:type="spellEnd"/>
      <w:r w:rsidR="008930F7" w:rsidRPr="008930F7">
        <w:rPr>
          <w:rFonts w:cstheme="majorHAnsi"/>
          <w:color w:val="auto"/>
        </w:rPr>
        <w:t xml:space="preserve"> auf </w:t>
      </w:r>
      <w:proofErr w:type="spellStart"/>
      <w:r w:rsidR="008930F7" w:rsidRPr="008930F7">
        <w:rPr>
          <w:rFonts w:cstheme="majorHAnsi"/>
          <w:color w:val="auto"/>
        </w:rPr>
        <w:t>Tomaten</w:t>
      </w:r>
      <w:proofErr w:type="spellEnd"/>
      <w:r w:rsidR="008930F7" w:rsidRPr="008930F7">
        <w:rPr>
          <w:rFonts w:cstheme="majorHAnsi"/>
          <w:color w:val="auto"/>
        </w:rPr>
        <w:t>-Coulis</w:t>
      </w:r>
    </w:p>
    <w:p w14:paraId="313100A0" w14:textId="0BB022FD" w:rsidR="00DA62E6" w:rsidRPr="00DA62E6" w:rsidRDefault="008930F7" w:rsidP="00DA62E6">
      <w:pPr>
        <w:pStyle w:val="berschrift3"/>
        <w:spacing w:before="0"/>
        <w:rPr>
          <w:rFonts w:cstheme="majorHAnsi"/>
          <w:color w:val="auto"/>
          <w:lang w:val="de-DE"/>
        </w:rPr>
      </w:pPr>
      <w:r w:rsidRPr="008930F7">
        <w:rPr>
          <w:rFonts w:cstheme="majorHAnsi"/>
          <w:b w:val="0"/>
          <w:bCs w:val="0"/>
          <w:color w:val="auto"/>
        </w:rPr>
        <w:t xml:space="preserve">Crespelle </w:t>
      </w:r>
      <w:proofErr w:type="spellStart"/>
      <w:r w:rsidRPr="008930F7">
        <w:rPr>
          <w:rFonts w:cstheme="majorHAnsi"/>
          <w:b w:val="0"/>
          <w:bCs w:val="0"/>
          <w:color w:val="auto"/>
        </w:rPr>
        <w:t>ripiene</w:t>
      </w:r>
      <w:proofErr w:type="spellEnd"/>
      <w:r w:rsidRPr="008930F7">
        <w:rPr>
          <w:rFonts w:cstheme="majorHAnsi"/>
          <w:b w:val="0"/>
          <w:bCs w:val="0"/>
          <w:color w:val="auto"/>
        </w:rPr>
        <w:t xml:space="preserve"> di ricotta e </w:t>
      </w:r>
      <w:proofErr w:type="spellStart"/>
      <w:r w:rsidRPr="008930F7">
        <w:rPr>
          <w:rFonts w:cstheme="majorHAnsi"/>
          <w:b w:val="0"/>
          <w:bCs w:val="0"/>
          <w:color w:val="auto"/>
        </w:rPr>
        <w:t>spinaci</w:t>
      </w:r>
      <w:proofErr w:type="spellEnd"/>
      <w:r w:rsidRPr="008930F7">
        <w:rPr>
          <w:rFonts w:cstheme="majorHAnsi"/>
          <w:b w:val="0"/>
          <w:bCs w:val="0"/>
          <w:color w:val="auto"/>
        </w:rPr>
        <w:t xml:space="preserve"> </w:t>
      </w:r>
      <w:proofErr w:type="spellStart"/>
      <w:r w:rsidRPr="008930F7">
        <w:rPr>
          <w:rFonts w:cstheme="majorHAnsi"/>
          <w:b w:val="0"/>
          <w:bCs w:val="0"/>
          <w:color w:val="auto"/>
        </w:rPr>
        <w:t>su</w:t>
      </w:r>
      <w:proofErr w:type="spellEnd"/>
      <w:r w:rsidRPr="008930F7">
        <w:rPr>
          <w:rFonts w:cstheme="majorHAnsi"/>
          <w:b w:val="0"/>
          <w:bCs w:val="0"/>
          <w:color w:val="auto"/>
        </w:rPr>
        <w:t xml:space="preserve"> coulis di pomodoro</w:t>
      </w:r>
      <w:r w:rsidR="00DA62E6">
        <w:rPr>
          <w:rFonts w:cstheme="majorHAnsi"/>
          <w:color w:val="auto"/>
          <w:lang w:val="de-DE"/>
        </w:rPr>
        <w:br/>
      </w:r>
      <w:r w:rsidR="00DA62E6" w:rsidRPr="00DA62E6">
        <w:rPr>
          <w:rFonts w:cstheme="majorHAnsi"/>
          <w:color w:val="auto"/>
          <w:lang w:val="de-DE"/>
        </w:rPr>
        <w:br/>
      </w:r>
      <w:proofErr w:type="spellStart"/>
      <w:r w:rsidRPr="008930F7">
        <w:rPr>
          <w:rFonts w:cstheme="majorHAnsi"/>
          <w:color w:val="auto"/>
        </w:rPr>
        <w:t>Gewürzte</w:t>
      </w:r>
      <w:proofErr w:type="spellEnd"/>
      <w:r w:rsidRPr="008930F7">
        <w:rPr>
          <w:rFonts w:cstheme="majorHAnsi"/>
          <w:color w:val="auto"/>
        </w:rPr>
        <w:t xml:space="preserve"> </w:t>
      </w:r>
      <w:proofErr w:type="spellStart"/>
      <w:r>
        <w:rPr>
          <w:rFonts w:cstheme="majorHAnsi"/>
          <w:color w:val="auto"/>
        </w:rPr>
        <w:t>Truthahn</w:t>
      </w:r>
      <w:r w:rsidRPr="008930F7">
        <w:rPr>
          <w:rFonts w:cstheme="majorHAnsi"/>
          <w:color w:val="auto"/>
        </w:rPr>
        <w:t>streifen</w:t>
      </w:r>
      <w:proofErr w:type="spellEnd"/>
      <w:r w:rsidRPr="008930F7">
        <w:rPr>
          <w:rFonts w:cstheme="majorHAnsi"/>
          <w:color w:val="auto"/>
        </w:rPr>
        <w:t xml:space="preserve"> in Panko-</w:t>
      </w:r>
      <w:proofErr w:type="spellStart"/>
      <w:r w:rsidRPr="008930F7">
        <w:rPr>
          <w:rFonts w:cstheme="majorHAnsi"/>
          <w:color w:val="auto"/>
        </w:rPr>
        <w:t>Kruste</w:t>
      </w:r>
      <w:proofErr w:type="spellEnd"/>
      <w:r w:rsidRPr="008930F7">
        <w:rPr>
          <w:rFonts w:cstheme="majorHAnsi"/>
          <w:color w:val="auto"/>
        </w:rPr>
        <w:t xml:space="preserve"> </w:t>
      </w:r>
      <w:proofErr w:type="spellStart"/>
      <w:r w:rsidRPr="008930F7">
        <w:rPr>
          <w:rFonts w:cstheme="majorHAnsi"/>
          <w:color w:val="auto"/>
        </w:rPr>
        <w:t>mit</w:t>
      </w:r>
      <w:proofErr w:type="spellEnd"/>
      <w:r w:rsidRPr="008930F7">
        <w:rPr>
          <w:rFonts w:cstheme="majorHAnsi"/>
          <w:color w:val="auto"/>
        </w:rPr>
        <w:t xml:space="preserve"> </w:t>
      </w:r>
      <w:proofErr w:type="spellStart"/>
      <w:r w:rsidRPr="008930F7">
        <w:rPr>
          <w:rFonts w:cstheme="majorHAnsi"/>
          <w:color w:val="auto"/>
        </w:rPr>
        <w:t>Kartoffel</w:t>
      </w:r>
      <w:r>
        <w:rPr>
          <w:rFonts w:cstheme="majorHAnsi"/>
          <w:color w:val="auto"/>
        </w:rPr>
        <w:t>spalten</w:t>
      </w:r>
      <w:proofErr w:type="spellEnd"/>
      <w:r w:rsidR="00DA62E6">
        <w:rPr>
          <w:rFonts w:cstheme="majorHAnsi"/>
          <w:color w:val="auto"/>
          <w:lang w:val="de-DE"/>
        </w:rPr>
        <w:br/>
      </w:r>
      <w:proofErr w:type="spellStart"/>
      <w:r w:rsidRPr="008930F7">
        <w:rPr>
          <w:rFonts w:cstheme="majorHAnsi"/>
          <w:b w:val="0"/>
          <w:bCs w:val="0"/>
          <w:color w:val="auto"/>
        </w:rPr>
        <w:t>Straccetti</w:t>
      </w:r>
      <w:proofErr w:type="spellEnd"/>
      <w:r w:rsidRPr="008930F7">
        <w:rPr>
          <w:rFonts w:cstheme="majorHAnsi"/>
          <w:b w:val="0"/>
          <w:bCs w:val="0"/>
          <w:color w:val="auto"/>
        </w:rPr>
        <w:t xml:space="preserve"> di </w:t>
      </w:r>
      <w:proofErr w:type="spellStart"/>
      <w:r w:rsidRPr="008930F7">
        <w:rPr>
          <w:rFonts w:cstheme="majorHAnsi"/>
          <w:b w:val="0"/>
          <w:bCs w:val="0"/>
          <w:color w:val="auto"/>
        </w:rPr>
        <w:t>tacchino</w:t>
      </w:r>
      <w:proofErr w:type="spellEnd"/>
      <w:r w:rsidRPr="008930F7">
        <w:rPr>
          <w:rFonts w:cstheme="majorHAnsi"/>
          <w:b w:val="0"/>
          <w:bCs w:val="0"/>
          <w:color w:val="auto"/>
        </w:rPr>
        <w:t xml:space="preserve"> </w:t>
      </w:r>
      <w:proofErr w:type="spellStart"/>
      <w:r w:rsidRPr="008930F7">
        <w:rPr>
          <w:rFonts w:cstheme="majorHAnsi"/>
          <w:b w:val="0"/>
          <w:bCs w:val="0"/>
          <w:color w:val="auto"/>
        </w:rPr>
        <w:t>speziati</w:t>
      </w:r>
      <w:proofErr w:type="spellEnd"/>
      <w:r w:rsidRPr="008930F7">
        <w:rPr>
          <w:rFonts w:cstheme="majorHAnsi"/>
          <w:b w:val="0"/>
          <w:bCs w:val="0"/>
          <w:color w:val="auto"/>
        </w:rPr>
        <w:t xml:space="preserve"> in </w:t>
      </w:r>
      <w:proofErr w:type="spellStart"/>
      <w:r w:rsidRPr="008930F7">
        <w:rPr>
          <w:rFonts w:cstheme="majorHAnsi"/>
          <w:b w:val="0"/>
          <w:bCs w:val="0"/>
          <w:color w:val="auto"/>
        </w:rPr>
        <w:t>crosta</w:t>
      </w:r>
      <w:proofErr w:type="spellEnd"/>
      <w:r w:rsidRPr="008930F7">
        <w:rPr>
          <w:rFonts w:cstheme="majorHAnsi"/>
          <w:b w:val="0"/>
          <w:bCs w:val="0"/>
          <w:color w:val="auto"/>
        </w:rPr>
        <w:t xml:space="preserve"> di panko con </w:t>
      </w:r>
      <w:proofErr w:type="spellStart"/>
      <w:r w:rsidRPr="008930F7">
        <w:rPr>
          <w:rFonts w:cstheme="majorHAnsi"/>
          <w:b w:val="0"/>
          <w:bCs w:val="0"/>
          <w:color w:val="auto"/>
        </w:rPr>
        <w:t>patate</w:t>
      </w:r>
      <w:proofErr w:type="spellEnd"/>
      <w:r w:rsidRPr="008930F7">
        <w:rPr>
          <w:rFonts w:cstheme="majorHAnsi"/>
          <w:b w:val="0"/>
          <w:bCs w:val="0"/>
          <w:color w:val="auto"/>
        </w:rPr>
        <w:t xml:space="preserve"> a</w:t>
      </w:r>
      <w:r w:rsidR="002C07C4">
        <w:rPr>
          <w:rFonts w:cstheme="majorHAnsi"/>
          <w:b w:val="0"/>
          <w:bCs w:val="0"/>
          <w:color w:val="auto"/>
        </w:rPr>
        <w:t>i</w:t>
      </w:r>
      <w:r w:rsidRPr="008930F7">
        <w:rPr>
          <w:rFonts w:cstheme="majorHAnsi"/>
          <w:b w:val="0"/>
          <w:bCs w:val="0"/>
          <w:color w:val="auto"/>
        </w:rPr>
        <w:t xml:space="preserve"> </w:t>
      </w:r>
      <w:proofErr w:type="spellStart"/>
      <w:r w:rsidRPr="008930F7">
        <w:rPr>
          <w:rFonts w:cstheme="majorHAnsi"/>
          <w:b w:val="0"/>
          <w:bCs w:val="0"/>
          <w:color w:val="auto"/>
        </w:rPr>
        <w:t>spicchi</w:t>
      </w:r>
      <w:proofErr w:type="spellEnd"/>
      <w:r w:rsidR="00DA62E6">
        <w:rPr>
          <w:rFonts w:cstheme="majorHAnsi"/>
          <w:b w:val="0"/>
          <w:bCs w:val="0"/>
          <w:color w:val="auto"/>
        </w:rPr>
        <w:br/>
      </w:r>
      <w:r w:rsidR="00A01F72">
        <w:rPr>
          <w:rFonts w:cstheme="majorHAnsi"/>
          <w:color w:val="auto"/>
          <w:lang w:val="de-DE"/>
        </w:rPr>
        <w:br/>
      </w:r>
    </w:p>
    <w:p w14:paraId="68B27ACA" w14:textId="77777777" w:rsidR="00DA62E6" w:rsidRPr="00DA62E6" w:rsidRDefault="00DA62E6" w:rsidP="00DA62E6">
      <w:pPr>
        <w:pStyle w:val="berschrift3"/>
        <w:spacing w:before="0"/>
        <w:rPr>
          <w:rFonts w:cstheme="majorHAnsi"/>
          <w:color w:val="365F91" w:themeColor="accent1" w:themeShade="BF"/>
          <w:lang w:val="it-IT"/>
        </w:rPr>
      </w:pPr>
      <w:r w:rsidRPr="00DA62E6">
        <w:rPr>
          <w:rFonts w:cstheme="majorHAnsi"/>
          <w:color w:val="365F91" w:themeColor="accent1" w:themeShade="BF"/>
          <w:lang w:val="it-IT"/>
        </w:rPr>
        <w:t>Freitag / Venerdì</w:t>
      </w:r>
    </w:p>
    <w:p w14:paraId="7E7A7F71" w14:textId="08B06B66" w:rsidR="00A01F72" w:rsidRPr="00DE5388" w:rsidRDefault="008930F7" w:rsidP="00A01F72">
      <w:pPr>
        <w:rPr>
          <w:rFonts w:asciiTheme="majorHAnsi" w:hAnsiTheme="majorHAnsi" w:cstheme="majorHAnsi"/>
          <w:lang w:val="it-IT"/>
        </w:rPr>
      </w:pPr>
      <w:proofErr w:type="spellStart"/>
      <w:r w:rsidRPr="008930F7">
        <w:rPr>
          <w:rFonts w:asciiTheme="majorHAnsi" w:hAnsiTheme="majorHAnsi" w:cstheme="majorHAnsi"/>
          <w:b/>
          <w:bCs/>
        </w:rPr>
        <w:t>Meeresfrüchte</w:t>
      </w:r>
      <w:proofErr w:type="spellEnd"/>
      <w:r w:rsidRPr="008930F7">
        <w:rPr>
          <w:rFonts w:asciiTheme="majorHAnsi" w:hAnsiTheme="majorHAnsi" w:cstheme="majorHAnsi"/>
          <w:b/>
          <w:bCs/>
        </w:rPr>
        <w:t>-Risotto</w:t>
      </w:r>
      <w:r w:rsidR="00DE5388">
        <w:rPr>
          <w:rFonts w:asciiTheme="majorHAnsi" w:hAnsiTheme="majorHAnsi" w:cstheme="majorHAnsi"/>
          <w:lang w:val="it-IT"/>
        </w:rPr>
        <w:br/>
      </w:r>
      <w:r w:rsidRPr="008930F7">
        <w:rPr>
          <w:rFonts w:asciiTheme="majorHAnsi" w:eastAsiaTheme="majorEastAsia" w:hAnsiTheme="majorHAnsi" w:cstheme="majorHAnsi"/>
        </w:rPr>
        <w:t xml:space="preserve">Risotto ai </w:t>
      </w:r>
      <w:proofErr w:type="spellStart"/>
      <w:r w:rsidRPr="008930F7">
        <w:rPr>
          <w:rFonts w:asciiTheme="majorHAnsi" w:eastAsiaTheme="majorEastAsia" w:hAnsiTheme="majorHAnsi" w:cstheme="majorHAnsi"/>
        </w:rPr>
        <w:t>frutti</w:t>
      </w:r>
      <w:proofErr w:type="spellEnd"/>
      <w:r w:rsidRPr="008930F7">
        <w:rPr>
          <w:rFonts w:asciiTheme="majorHAnsi" w:eastAsiaTheme="majorEastAsia" w:hAnsiTheme="majorHAnsi" w:cstheme="majorHAnsi"/>
        </w:rPr>
        <w:t xml:space="preserve"> di mare</w:t>
      </w:r>
      <w:r w:rsidR="00A01F72">
        <w:rPr>
          <w:rFonts w:cstheme="majorHAnsi"/>
          <w:lang w:val="de-DE"/>
        </w:rPr>
        <w:br/>
      </w:r>
      <w:r w:rsidR="00DE5388">
        <w:rPr>
          <w:rStyle w:val="Hervorhebung"/>
          <w:rFonts w:asciiTheme="majorHAnsi" w:hAnsiTheme="majorHAnsi" w:cstheme="majorHAnsi"/>
          <w:i w:val="0"/>
          <w:iCs w:val="0"/>
          <w:lang w:val="it-IT"/>
        </w:rPr>
        <w:br/>
      </w: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Gebratenes</w:t>
      </w:r>
      <w:proofErr w:type="spellEnd"/>
      <w:r w:rsidRPr="008930F7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Blaufischfilet</w:t>
      </w:r>
      <w:proofErr w:type="spellEnd"/>
      <w:r w:rsidRPr="008930F7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Pr="008930F7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8930F7">
        <w:rPr>
          <w:rFonts w:asciiTheme="majorHAnsi" w:eastAsiaTheme="majorEastAsia" w:hAnsiTheme="majorHAnsi" w:cstheme="majorHAnsi"/>
          <w:b/>
          <w:bCs/>
        </w:rPr>
        <w:t>Minzzucchini</w:t>
      </w:r>
      <w:proofErr w:type="spellEnd"/>
      <w:r w:rsidR="00A01F72">
        <w:rPr>
          <w:rFonts w:cstheme="majorHAnsi"/>
          <w:lang w:val="de-DE"/>
        </w:rPr>
        <w:br/>
      </w:r>
      <w:proofErr w:type="spellStart"/>
      <w:r w:rsidRPr="008930F7">
        <w:rPr>
          <w:rFonts w:asciiTheme="majorHAnsi" w:hAnsiTheme="majorHAnsi" w:cstheme="majorHAnsi"/>
        </w:rPr>
        <w:t>Filetto</w:t>
      </w:r>
      <w:proofErr w:type="spellEnd"/>
      <w:r w:rsidRPr="008930F7">
        <w:rPr>
          <w:rFonts w:asciiTheme="majorHAnsi" w:hAnsiTheme="majorHAnsi" w:cstheme="majorHAnsi"/>
        </w:rPr>
        <w:t xml:space="preserve"> di </w:t>
      </w:r>
      <w:proofErr w:type="spellStart"/>
      <w:r w:rsidRPr="008930F7">
        <w:rPr>
          <w:rFonts w:asciiTheme="majorHAnsi" w:hAnsiTheme="majorHAnsi" w:cstheme="majorHAnsi"/>
        </w:rPr>
        <w:t>pesce</w:t>
      </w:r>
      <w:proofErr w:type="spellEnd"/>
      <w:r w:rsidRPr="008930F7">
        <w:rPr>
          <w:rFonts w:asciiTheme="majorHAnsi" w:hAnsiTheme="majorHAnsi" w:cstheme="majorHAnsi"/>
        </w:rPr>
        <w:t xml:space="preserve"> </w:t>
      </w:r>
      <w:proofErr w:type="spellStart"/>
      <w:r w:rsidRPr="008930F7">
        <w:rPr>
          <w:rFonts w:asciiTheme="majorHAnsi" w:hAnsiTheme="majorHAnsi" w:cstheme="majorHAnsi"/>
        </w:rPr>
        <w:t>azzurro</w:t>
      </w:r>
      <w:proofErr w:type="spellEnd"/>
      <w:r w:rsidRPr="008930F7">
        <w:rPr>
          <w:rFonts w:asciiTheme="majorHAnsi" w:hAnsiTheme="majorHAnsi" w:cstheme="majorHAnsi"/>
        </w:rPr>
        <w:t xml:space="preserve"> al </w:t>
      </w:r>
      <w:proofErr w:type="spellStart"/>
      <w:r w:rsidRPr="008930F7">
        <w:rPr>
          <w:rFonts w:asciiTheme="majorHAnsi" w:hAnsiTheme="majorHAnsi" w:cstheme="majorHAnsi"/>
        </w:rPr>
        <w:t>forno</w:t>
      </w:r>
      <w:proofErr w:type="spellEnd"/>
      <w:r w:rsidRPr="008930F7">
        <w:rPr>
          <w:rFonts w:asciiTheme="majorHAnsi" w:hAnsiTheme="majorHAnsi" w:cstheme="majorHAnsi"/>
        </w:rPr>
        <w:t xml:space="preserve"> con </w:t>
      </w:r>
      <w:proofErr w:type="spellStart"/>
      <w:r w:rsidRPr="008930F7">
        <w:rPr>
          <w:rFonts w:asciiTheme="majorHAnsi" w:hAnsiTheme="majorHAnsi" w:cstheme="majorHAnsi"/>
        </w:rPr>
        <w:t>zucchine</w:t>
      </w:r>
      <w:proofErr w:type="spellEnd"/>
      <w:r w:rsidRPr="008930F7">
        <w:rPr>
          <w:rFonts w:asciiTheme="majorHAnsi" w:hAnsiTheme="majorHAnsi" w:cstheme="majorHAnsi"/>
        </w:rPr>
        <w:t xml:space="preserve"> </w:t>
      </w:r>
      <w:proofErr w:type="spellStart"/>
      <w:r w:rsidRPr="008930F7">
        <w:rPr>
          <w:rFonts w:asciiTheme="majorHAnsi" w:hAnsiTheme="majorHAnsi" w:cstheme="majorHAnsi"/>
        </w:rPr>
        <w:t>alla</w:t>
      </w:r>
      <w:proofErr w:type="spellEnd"/>
      <w:r w:rsidRPr="008930F7">
        <w:rPr>
          <w:rFonts w:asciiTheme="majorHAnsi" w:hAnsiTheme="majorHAnsi" w:cstheme="majorHAnsi"/>
        </w:rPr>
        <w:t xml:space="preserve"> menta</w:t>
      </w:r>
    </w:p>
    <w:p w14:paraId="3FF1C102" w14:textId="3C780FDB" w:rsidR="00DA62E6" w:rsidRPr="00DA62E6" w:rsidRDefault="00DA62E6" w:rsidP="00DA62E6">
      <w:pPr>
        <w:pStyle w:val="berschrift3"/>
        <w:spacing w:before="0"/>
        <w:rPr>
          <w:rFonts w:cstheme="majorHAnsi"/>
          <w:color w:val="auto"/>
          <w:lang w:val="de-DE"/>
        </w:rPr>
      </w:pPr>
    </w:p>
    <w:p w14:paraId="24F4DA2E" w14:textId="5DF7ECAF" w:rsidR="00DF7D9F" w:rsidRPr="00DA62E6" w:rsidRDefault="00DF7D9F" w:rsidP="00DA62E6">
      <w:pPr>
        <w:pStyle w:val="berschrift3"/>
        <w:spacing w:before="0"/>
        <w:rPr>
          <w:rFonts w:cstheme="majorHAnsi"/>
          <w:color w:val="auto"/>
          <w:lang w:val="it-IT"/>
        </w:rPr>
      </w:pPr>
    </w:p>
    <w:sectPr w:rsidR="00DF7D9F" w:rsidRPr="00DA6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064555">
    <w:abstractNumId w:val="8"/>
  </w:num>
  <w:num w:numId="2" w16cid:durableId="988049582">
    <w:abstractNumId w:val="6"/>
  </w:num>
  <w:num w:numId="3" w16cid:durableId="1698193679">
    <w:abstractNumId w:val="5"/>
  </w:num>
  <w:num w:numId="4" w16cid:durableId="458570287">
    <w:abstractNumId w:val="4"/>
  </w:num>
  <w:num w:numId="5" w16cid:durableId="1600409401">
    <w:abstractNumId w:val="7"/>
  </w:num>
  <w:num w:numId="6" w16cid:durableId="292172298">
    <w:abstractNumId w:val="3"/>
  </w:num>
  <w:num w:numId="7" w16cid:durableId="875116694">
    <w:abstractNumId w:val="2"/>
  </w:num>
  <w:num w:numId="8" w16cid:durableId="132721191">
    <w:abstractNumId w:val="1"/>
  </w:num>
  <w:num w:numId="9" w16cid:durableId="77355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D09"/>
    <w:rsid w:val="000F01FD"/>
    <w:rsid w:val="000F7C92"/>
    <w:rsid w:val="0015074B"/>
    <w:rsid w:val="001816F0"/>
    <w:rsid w:val="0029639D"/>
    <w:rsid w:val="002C07C4"/>
    <w:rsid w:val="00306B57"/>
    <w:rsid w:val="00326F90"/>
    <w:rsid w:val="003F4B4F"/>
    <w:rsid w:val="004D66E0"/>
    <w:rsid w:val="005572FA"/>
    <w:rsid w:val="005A55DB"/>
    <w:rsid w:val="005C49C3"/>
    <w:rsid w:val="00685738"/>
    <w:rsid w:val="00763FA1"/>
    <w:rsid w:val="008930F7"/>
    <w:rsid w:val="008D6A2B"/>
    <w:rsid w:val="00900300"/>
    <w:rsid w:val="00A01F72"/>
    <w:rsid w:val="00A94B11"/>
    <w:rsid w:val="00AA1D8D"/>
    <w:rsid w:val="00B255F7"/>
    <w:rsid w:val="00B43C2C"/>
    <w:rsid w:val="00B47730"/>
    <w:rsid w:val="00CB0664"/>
    <w:rsid w:val="00CB579B"/>
    <w:rsid w:val="00DA62E6"/>
    <w:rsid w:val="00DE5388"/>
    <w:rsid w:val="00DF7D9F"/>
    <w:rsid w:val="00E03338"/>
    <w:rsid w:val="00E3474B"/>
    <w:rsid w:val="00E930BA"/>
    <w:rsid w:val="00F36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BAE6"/>
  <w14:defaultImageDpi w14:val="300"/>
  <w15:docId w15:val="{67782511-C310-4461-839F-37B1DDD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DA6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3CF1E-2DA1-47DF-BBFD-E647FEE6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Windows-Benutzer</cp:lastModifiedBy>
  <cp:revision>3</cp:revision>
  <cp:lastPrinted>2026-03-01T08:04:00Z</cp:lastPrinted>
  <dcterms:created xsi:type="dcterms:W3CDTF">2026-03-15T09:41:00Z</dcterms:created>
  <dcterms:modified xsi:type="dcterms:W3CDTF">2026-03-15T09:43:00Z</dcterms:modified>
</cp:coreProperties>
</file>