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F5BC" w14:textId="77777777" w:rsidR="001816F0" w:rsidRDefault="001816F0">
      <w:pPr>
        <w:pStyle w:val="berschrift1"/>
        <w:jc w:val="center"/>
        <w:rPr>
          <w:lang w:val="it-IT"/>
        </w:rPr>
      </w:pPr>
    </w:p>
    <w:p w14:paraId="2F79FE39" w14:textId="77777777" w:rsidR="00DF7D9F" w:rsidRPr="001816F0" w:rsidRDefault="001816F0">
      <w:pPr>
        <w:pStyle w:val="berschrift1"/>
        <w:jc w:val="center"/>
        <w:rPr>
          <w:lang w:val="it-IT"/>
        </w:rPr>
      </w:pPr>
      <w:r w:rsidRPr="001816F0">
        <w:rPr>
          <w:lang w:val="it-IT"/>
        </w:rPr>
        <w:t>WOCHENMENÜ</w:t>
      </w:r>
    </w:p>
    <w:p w14:paraId="761A8AC6" w14:textId="77777777" w:rsidR="00DF7D9F" w:rsidRPr="001816F0" w:rsidRDefault="001816F0">
      <w:pPr>
        <w:pStyle w:val="berschrift2"/>
        <w:jc w:val="center"/>
        <w:rPr>
          <w:lang w:val="it-IT"/>
        </w:rPr>
      </w:pPr>
      <w:r w:rsidRPr="001816F0">
        <w:rPr>
          <w:lang w:val="it-IT"/>
        </w:rPr>
        <w:t>MENÙ SETTIMANALE</w:t>
      </w:r>
    </w:p>
    <w:p w14:paraId="734AC55D" w14:textId="269CAF46" w:rsidR="00DF7D9F" w:rsidRPr="001816F0" w:rsidRDefault="005A55DB">
      <w:pPr>
        <w:jc w:val="center"/>
        <w:rPr>
          <w:lang w:val="it-IT"/>
        </w:rPr>
      </w:pPr>
      <w:r>
        <w:rPr>
          <w:lang w:val="it-IT"/>
        </w:rPr>
        <w:t>17</w:t>
      </w:r>
      <w:r w:rsidR="005572FA">
        <w:rPr>
          <w:lang w:val="it-IT"/>
        </w:rPr>
        <w:t>.</w:t>
      </w:r>
      <w:r>
        <w:rPr>
          <w:lang w:val="it-IT"/>
        </w:rPr>
        <w:t>11</w:t>
      </w:r>
      <w:r w:rsidR="005572FA">
        <w:rPr>
          <w:lang w:val="it-IT"/>
        </w:rPr>
        <w:t>.2025 – 2</w:t>
      </w:r>
      <w:r>
        <w:rPr>
          <w:lang w:val="it-IT"/>
        </w:rPr>
        <w:t>3</w:t>
      </w:r>
      <w:r w:rsidR="001816F0" w:rsidRPr="001816F0">
        <w:rPr>
          <w:lang w:val="it-IT"/>
        </w:rPr>
        <w:t>.</w:t>
      </w:r>
      <w:r>
        <w:rPr>
          <w:lang w:val="it-IT"/>
        </w:rPr>
        <w:t>11</w:t>
      </w:r>
      <w:r w:rsidR="001816F0" w:rsidRPr="001816F0">
        <w:rPr>
          <w:lang w:val="it-IT"/>
        </w:rPr>
        <w:t>.2025</w:t>
      </w:r>
    </w:p>
    <w:p w14:paraId="16826F4F" w14:textId="77777777" w:rsidR="00DF7D9F" w:rsidRPr="001816F0" w:rsidRDefault="00DF7D9F">
      <w:pPr>
        <w:rPr>
          <w:lang w:val="it-IT"/>
        </w:rPr>
      </w:pPr>
    </w:p>
    <w:p w14:paraId="24F4DA2E" w14:textId="77777777" w:rsidR="00DF7D9F" w:rsidRPr="001816F0" w:rsidRDefault="001816F0">
      <w:pPr>
        <w:pStyle w:val="berschrift3"/>
        <w:rPr>
          <w:lang w:val="it-IT"/>
        </w:rPr>
      </w:pPr>
      <w:proofErr w:type="spellStart"/>
      <w:r w:rsidRPr="001816F0">
        <w:rPr>
          <w:lang w:val="it-IT"/>
        </w:rPr>
        <w:t>Montag</w:t>
      </w:r>
      <w:proofErr w:type="spellEnd"/>
      <w:r w:rsidRPr="001816F0">
        <w:rPr>
          <w:lang w:val="it-IT"/>
        </w:rPr>
        <w:t xml:space="preserve"> / Lunedì</w:t>
      </w:r>
    </w:p>
    <w:p w14:paraId="6062DE31" w14:textId="77100F5A" w:rsidR="005572FA" w:rsidRDefault="004D66E0">
      <w:pPr>
        <w:rPr>
          <w:rStyle w:val="Hervorhebung"/>
          <w:lang w:val="it-IT"/>
        </w:rPr>
      </w:pPr>
      <w:proofErr w:type="spellStart"/>
      <w:r w:rsidRPr="004D66E0">
        <w:rPr>
          <w:b/>
          <w:bCs/>
        </w:rPr>
        <w:t>Roggen</w:t>
      </w:r>
      <w:proofErr w:type="spellEnd"/>
      <w:r w:rsidRPr="004D66E0">
        <w:rPr>
          <w:b/>
          <w:bCs/>
        </w:rPr>
        <w:t xml:space="preserve">-Tagliolini </w:t>
      </w:r>
      <w:proofErr w:type="spellStart"/>
      <w:r w:rsidRPr="004D66E0">
        <w:rPr>
          <w:b/>
          <w:bCs/>
        </w:rPr>
        <w:t>mit</w:t>
      </w:r>
      <w:proofErr w:type="spellEnd"/>
      <w:r w:rsidRPr="004D66E0">
        <w:rPr>
          <w:b/>
          <w:bCs/>
        </w:rPr>
        <w:t xml:space="preserve"> Butter, </w:t>
      </w:r>
      <w:proofErr w:type="spellStart"/>
      <w:r w:rsidRPr="004D66E0">
        <w:rPr>
          <w:b/>
          <w:bCs/>
        </w:rPr>
        <w:t>Salbei</w:t>
      </w:r>
      <w:proofErr w:type="spellEnd"/>
      <w:r w:rsidRPr="004D66E0">
        <w:rPr>
          <w:b/>
          <w:bCs/>
        </w:rPr>
        <w:t xml:space="preserve"> und </w:t>
      </w:r>
      <w:proofErr w:type="spellStart"/>
      <w:r w:rsidRPr="004D66E0">
        <w:rPr>
          <w:b/>
          <w:bCs/>
        </w:rPr>
        <w:t>Zitrone</w:t>
      </w:r>
      <w:proofErr w:type="spellEnd"/>
      <w:r w:rsidR="005572FA" w:rsidRPr="005572FA">
        <w:rPr>
          <w:lang w:val="it-IT"/>
        </w:rPr>
        <w:br/>
      </w:r>
      <w:r w:rsidRPr="004D66E0">
        <w:rPr>
          <w:i/>
          <w:iCs/>
        </w:rPr>
        <w:t xml:space="preserve">Tagliolini di </w:t>
      </w:r>
      <w:proofErr w:type="spellStart"/>
      <w:r w:rsidRPr="004D66E0">
        <w:rPr>
          <w:i/>
          <w:iCs/>
        </w:rPr>
        <w:t>segale</w:t>
      </w:r>
      <w:proofErr w:type="spellEnd"/>
      <w:r w:rsidRPr="004D66E0">
        <w:rPr>
          <w:i/>
          <w:iCs/>
        </w:rPr>
        <w:t xml:space="preserve"> con burro, salvia e </w:t>
      </w:r>
      <w:proofErr w:type="spellStart"/>
      <w:r w:rsidRPr="004D66E0">
        <w:rPr>
          <w:i/>
          <w:iCs/>
        </w:rPr>
        <w:t>limone</w:t>
      </w:r>
      <w:proofErr w:type="spellEnd"/>
    </w:p>
    <w:p w14:paraId="4BF2E294" w14:textId="209A96D6" w:rsidR="00DF7D9F" w:rsidRPr="005572FA" w:rsidRDefault="004D66E0">
      <w:pPr>
        <w:rPr>
          <w:lang w:val="it-IT"/>
        </w:rPr>
      </w:pPr>
      <w:proofErr w:type="spellStart"/>
      <w:r>
        <w:rPr>
          <w:b/>
          <w:bCs/>
        </w:rPr>
        <w:t>Salsiccia</w:t>
      </w:r>
      <w:proofErr w:type="spellEnd"/>
      <w:r w:rsidRPr="004D66E0">
        <w:rPr>
          <w:b/>
          <w:bCs/>
        </w:rPr>
        <w:t xml:space="preserve"> </w:t>
      </w:r>
      <w:proofErr w:type="spellStart"/>
      <w:r w:rsidRPr="004D66E0">
        <w:rPr>
          <w:b/>
          <w:bCs/>
        </w:rPr>
        <w:t>mit</w:t>
      </w:r>
      <w:proofErr w:type="spellEnd"/>
      <w:r w:rsidRPr="004D66E0">
        <w:rPr>
          <w:b/>
          <w:bCs/>
        </w:rPr>
        <w:t xml:space="preserve"> </w:t>
      </w:r>
      <w:proofErr w:type="spellStart"/>
      <w:r w:rsidRPr="004D66E0">
        <w:rPr>
          <w:b/>
          <w:bCs/>
        </w:rPr>
        <w:t>cremiger</w:t>
      </w:r>
      <w:proofErr w:type="spellEnd"/>
      <w:r w:rsidRPr="004D66E0">
        <w:rPr>
          <w:b/>
          <w:bCs/>
        </w:rPr>
        <w:t xml:space="preserve"> Polenta</w:t>
      </w:r>
      <w:r w:rsidR="005572FA" w:rsidRPr="005572FA">
        <w:rPr>
          <w:lang w:val="it-IT"/>
        </w:rPr>
        <w:br/>
      </w:r>
      <w:proofErr w:type="spellStart"/>
      <w:r w:rsidRPr="004D66E0">
        <w:rPr>
          <w:i/>
          <w:iCs/>
        </w:rPr>
        <w:t>Salsiccia</w:t>
      </w:r>
      <w:proofErr w:type="spellEnd"/>
      <w:r w:rsidRPr="004D66E0">
        <w:rPr>
          <w:i/>
          <w:iCs/>
        </w:rPr>
        <w:t xml:space="preserve"> con polenta </w:t>
      </w:r>
      <w:proofErr w:type="spellStart"/>
      <w:r w:rsidRPr="004D66E0">
        <w:rPr>
          <w:i/>
          <w:iCs/>
        </w:rPr>
        <w:t>cremosa</w:t>
      </w:r>
      <w:proofErr w:type="spellEnd"/>
    </w:p>
    <w:p w14:paraId="3FEB2D5E" w14:textId="77777777" w:rsidR="001816F0" w:rsidRPr="001816F0" w:rsidRDefault="001816F0">
      <w:pPr>
        <w:rPr>
          <w:lang w:val="it-IT"/>
        </w:rPr>
      </w:pPr>
    </w:p>
    <w:p w14:paraId="3C3854AD" w14:textId="77777777" w:rsidR="00DF7D9F" w:rsidRPr="001816F0" w:rsidRDefault="001816F0">
      <w:pPr>
        <w:pStyle w:val="berschrift3"/>
        <w:rPr>
          <w:lang w:val="it-IT"/>
        </w:rPr>
      </w:pPr>
      <w:proofErr w:type="spellStart"/>
      <w:r w:rsidRPr="001816F0">
        <w:rPr>
          <w:lang w:val="it-IT"/>
        </w:rPr>
        <w:t>Mittwoch</w:t>
      </w:r>
      <w:proofErr w:type="spellEnd"/>
      <w:r w:rsidRPr="001816F0">
        <w:rPr>
          <w:lang w:val="it-IT"/>
        </w:rPr>
        <w:t xml:space="preserve"> / Mercoledì</w:t>
      </w:r>
    </w:p>
    <w:p w14:paraId="58154F68" w14:textId="47F3D255" w:rsidR="005572FA" w:rsidRDefault="004D66E0">
      <w:pPr>
        <w:rPr>
          <w:rStyle w:val="Hervorhebung"/>
          <w:lang w:val="it-IT"/>
        </w:rPr>
      </w:pPr>
      <w:r w:rsidRPr="004D66E0">
        <w:rPr>
          <w:b/>
          <w:bCs/>
        </w:rPr>
        <w:t>Penne „</w:t>
      </w:r>
      <w:proofErr w:type="spellStart"/>
      <w:r w:rsidRPr="004D66E0">
        <w:rPr>
          <w:b/>
          <w:bCs/>
        </w:rPr>
        <w:t>nach</w:t>
      </w:r>
      <w:proofErr w:type="spellEnd"/>
      <w:r w:rsidRPr="004D66E0">
        <w:rPr>
          <w:b/>
          <w:bCs/>
        </w:rPr>
        <w:t xml:space="preserve"> Art der </w:t>
      </w:r>
      <w:proofErr w:type="spellStart"/>
      <w:r w:rsidRPr="004D66E0">
        <w:rPr>
          <w:b/>
          <w:bCs/>
        </w:rPr>
        <w:t>Schäferin</w:t>
      </w:r>
      <w:proofErr w:type="spellEnd"/>
      <w:r w:rsidR="005572FA" w:rsidRPr="005572FA">
        <w:rPr>
          <w:lang w:val="it-IT"/>
        </w:rPr>
        <w:br/>
      </w:r>
      <w:r w:rsidRPr="004D66E0">
        <w:rPr>
          <w:i/>
          <w:iCs/>
        </w:rPr>
        <w:t xml:space="preserve">Penne </w:t>
      </w:r>
      <w:proofErr w:type="spellStart"/>
      <w:r w:rsidRPr="004D66E0">
        <w:rPr>
          <w:i/>
          <w:iCs/>
        </w:rPr>
        <w:t>alla</w:t>
      </w:r>
      <w:proofErr w:type="spellEnd"/>
      <w:r w:rsidRPr="004D66E0">
        <w:rPr>
          <w:i/>
          <w:iCs/>
        </w:rPr>
        <w:t xml:space="preserve"> </w:t>
      </w:r>
      <w:proofErr w:type="spellStart"/>
      <w:r w:rsidRPr="004D66E0">
        <w:rPr>
          <w:i/>
          <w:iCs/>
        </w:rPr>
        <w:t>pastora</w:t>
      </w:r>
      <w:proofErr w:type="spellEnd"/>
    </w:p>
    <w:p w14:paraId="44942B76" w14:textId="678B9D26" w:rsidR="001816F0" w:rsidRDefault="004D66E0">
      <w:pPr>
        <w:rPr>
          <w:rStyle w:val="Hervorhebung"/>
          <w:lang w:val="it-IT"/>
        </w:rPr>
      </w:pPr>
      <w:proofErr w:type="spellStart"/>
      <w:r w:rsidRPr="004D66E0">
        <w:rPr>
          <w:b/>
          <w:bCs/>
        </w:rPr>
        <w:t>Gebratene</w:t>
      </w:r>
      <w:proofErr w:type="spellEnd"/>
      <w:r w:rsidRPr="004D66E0">
        <w:rPr>
          <w:b/>
          <w:bCs/>
        </w:rPr>
        <w:t xml:space="preserve"> </w:t>
      </w:r>
      <w:proofErr w:type="spellStart"/>
      <w:r w:rsidRPr="004D66E0">
        <w:rPr>
          <w:b/>
          <w:bCs/>
        </w:rPr>
        <w:t>Putenstreifen</w:t>
      </w:r>
      <w:proofErr w:type="spellEnd"/>
      <w:r w:rsidRPr="004D66E0">
        <w:rPr>
          <w:b/>
          <w:bCs/>
        </w:rPr>
        <w:t xml:space="preserve"> </w:t>
      </w:r>
      <w:proofErr w:type="spellStart"/>
      <w:r w:rsidRPr="004D66E0">
        <w:rPr>
          <w:b/>
          <w:bCs/>
        </w:rPr>
        <w:t>mit</w:t>
      </w:r>
      <w:proofErr w:type="spellEnd"/>
      <w:r w:rsidRPr="004D66E0">
        <w:rPr>
          <w:b/>
          <w:bCs/>
        </w:rPr>
        <w:t xml:space="preserve"> Pommes</w:t>
      </w:r>
      <w:r w:rsidR="005572FA" w:rsidRPr="005572FA">
        <w:rPr>
          <w:lang w:val="it-IT"/>
        </w:rPr>
        <w:br/>
      </w:r>
      <w:proofErr w:type="spellStart"/>
      <w:r w:rsidRPr="004D66E0">
        <w:rPr>
          <w:i/>
          <w:iCs/>
        </w:rPr>
        <w:t>Straccietti</w:t>
      </w:r>
      <w:proofErr w:type="spellEnd"/>
      <w:r w:rsidRPr="004D66E0">
        <w:rPr>
          <w:i/>
          <w:iCs/>
        </w:rPr>
        <w:t xml:space="preserve"> di </w:t>
      </w:r>
      <w:proofErr w:type="spellStart"/>
      <w:r w:rsidRPr="004D66E0">
        <w:rPr>
          <w:i/>
          <w:iCs/>
        </w:rPr>
        <w:t>tacchino</w:t>
      </w:r>
      <w:proofErr w:type="spellEnd"/>
      <w:r w:rsidRPr="004D66E0">
        <w:rPr>
          <w:i/>
          <w:iCs/>
        </w:rPr>
        <w:t xml:space="preserve"> fritto con </w:t>
      </w:r>
      <w:proofErr w:type="spellStart"/>
      <w:r w:rsidRPr="004D66E0">
        <w:rPr>
          <w:i/>
          <w:iCs/>
        </w:rPr>
        <w:t>patatine</w:t>
      </w:r>
      <w:proofErr w:type="spellEnd"/>
    </w:p>
    <w:p w14:paraId="0354302D" w14:textId="77777777" w:rsidR="005572FA" w:rsidRPr="005572FA" w:rsidRDefault="005572FA">
      <w:pPr>
        <w:rPr>
          <w:lang w:val="it-IT"/>
        </w:rPr>
      </w:pPr>
    </w:p>
    <w:p w14:paraId="4FC8EDD0" w14:textId="77777777" w:rsidR="00DF7D9F" w:rsidRPr="001816F0" w:rsidRDefault="001816F0">
      <w:pPr>
        <w:pStyle w:val="berschrift3"/>
        <w:rPr>
          <w:lang w:val="it-IT"/>
        </w:rPr>
      </w:pPr>
      <w:proofErr w:type="spellStart"/>
      <w:r w:rsidRPr="001816F0">
        <w:rPr>
          <w:lang w:val="it-IT"/>
        </w:rPr>
        <w:t>Donnerstag</w:t>
      </w:r>
      <w:proofErr w:type="spellEnd"/>
      <w:r w:rsidRPr="001816F0">
        <w:rPr>
          <w:lang w:val="it-IT"/>
        </w:rPr>
        <w:t xml:space="preserve"> / Giovedì</w:t>
      </w:r>
    </w:p>
    <w:p w14:paraId="6A5818A2" w14:textId="0D9FEC1B" w:rsidR="005572FA" w:rsidRDefault="004D66E0">
      <w:pPr>
        <w:rPr>
          <w:rStyle w:val="Hervorhebung"/>
          <w:lang w:val="it-IT"/>
        </w:rPr>
      </w:pPr>
      <w:proofErr w:type="spellStart"/>
      <w:r w:rsidRPr="004D66E0">
        <w:rPr>
          <w:b/>
          <w:bCs/>
        </w:rPr>
        <w:t>Kichererbsen</w:t>
      </w:r>
      <w:r>
        <w:rPr>
          <w:b/>
          <w:bCs/>
        </w:rPr>
        <w:t>suppe</w:t>
      </w:r>
      <w:proofErr w:type="spellEnd"/>
      <w:r w:rsidRPr="004D66E0">
        <w:rPr>
          <w:b/>
          <w:bCs/>
        </w:rPr>
        <w:t xml:space="preserve"> </w:t>
      </w:r>
      <w:proofErr w:type="spellStart"/>
      <w:r w:rsidRPr="004D66E0">
        <w:rPr>
          <w:b/>
          <w:bCs/>
        </w:rPr>
        <w:t>mit</w:t>
      </w:r>
      <w:proofErr w:type="spellEnd"/>
      <w:r w:rsidRPr="004D66E0">
        <w:rPr>
          <w:b/>
          <w:bCs/>
        </w:rPr>
        <w:t xml:space="preserve"> </w:t>
      </w:r>
      <w:proofErr w:type="spellStart"/>
      <w:r w:rsidRPr="004D66E0">
        <w:rPr>
          <w:b/>
          <w:bCs/>
        </w:rPr>
        <w:t>gerösteten</w:t>
      </w:r>
      <w:proofErr w:type="spellEnd"/>
      <w:r w:rsidRPr="004D66E0">
        <w:rPr>
          <w:b/>
          <w:bCs/>
        </w:rPr>
        <w:t xml:space="preserve"> </w:t>
      </w:r>
      <w:proofErr w:type="spellStart"/>
      <w:r w:rsidRPr="004D66E0">
        <w:rPr>
          <w:b/>
          <w:bCs/>
        </w:rPr>
        <w:t>Brotwürfeln</w:t>
      </w:r>
      <w:proofErr w:type="spellEnd"/>
      <w:r w:rsidR="005572FA" w:rsidRPr="005572FA">
        <w:rPr>
          <w:lang w:val="it-IT"/>
        </w:rPr>
        <w:br/>
      </w:r>
      <w:r w:rsidRPr="004D66E0">
        <w:rPr>
          <w:i/>
          <w:iCs/>
        </w:rPr>
        <w:t xml:space="preserve">Crema di ceci con </w:t>
      </w:r>
      <w:proofErr w:type="spellStart"/>
      <w:r w:rsidRPr="004D66E0">
        <w:rPr>
          <w:i/>
          <w:iCs/>
        </w:rPr>
        <w:t>crostine</w:t>
      </w:r>
      <w:proofErr w:type="spellEnd"/>
      <w:r w:rsidRPr="004D66E0">
        <w:rPr>
          <w:i/>
          <w:iCs/>
        </w:rPr>
        <w:t xml:space="preserve"> di pane</w:t>
      </w:r>
    </w:p>
    <w:p w14:paraId="50B5E80D" w14:textId="36FA579F" w:rsidR="001816F0" w:rsidRDefault="00084D09">
      <w:pPr>
        <w:rPr>
          <w:rStyle w:val="Hervorhebung"/>
        </w:rPr>
      </w:pPr>
      <w:r w:rsidRPr="00084D09">
        <w:rPr>
          <w:b/>
          <w:bCs/>
        </w:rPr>
        <w:t xml:space="preserve">Tortillas </w:t>
      </w:r>
      <w:proofErr w:type="spellStart"/>
      <w:r w:rsidRPr="00084D09">
        <w:rPr>
          <w:b/>
          <w:bCs/>
        </w:rPr>
        <w:t>gefüllt</w:t>
      </w:r>
      <w:proofErr w:type="spellEnd"/>
      <w:r w:rsidRPr="00084D09">
        <w:rPr>
          <w:b/>
          <w:bCs/>
        </w:rPr>
        <w:t xml:space="preserve"> </w:t>
      </w:r>
      <w:proofErr w:type="spellStart"/>
      <w:r w:rsidRPr="00084D09">
        <w:rPr>
          <w:b/>
          <w:bCs/>
        </w:rPr>
        <w:t>mit</w:t>
      </w:r>
      <w:proofErr w:type="spellEnd"/>
      <w:r w:rsidRPr="00084D09">
        <w:rPr>
          <w:b/>
          <w:bCs/>
        </w:rPr>
        <w:t xml:space="preserve"> </w:t>
      </w:r>
      <w:proofErr w:type="spellStart"/>
      <w:r w:rsidRPr="00084D09">
        <w:rPr>
          <w:b/>
          <w:bCs/>
        </w:rPr>
        <w:t>Fleisch</w:t>
      </w:r>
      <w:proofErr w:type="spellEnd"/>
      <w:r w:rsidRPr="00084D09">
        <w:rPr>
          <w:b/>
          <w:bCs/>
        </w:rPr>
        <w:t xml:space="preserve">, </w:t>
      </w:r>
      <w:proofErr w:type="spellStart"/>
      <w:r w:rsidRPr="00084D09">
        <w:rPr>
          <w:b/>
          <w:bCs/>
        </w:rPr>
        <w:t>Bohnen</w:t>
      </w:r>
      <w:proofErr w:type="spellEnd"/>
      <w:r w:rsidRPr="00084D09">
        <w:rPr>
          <w:b/>
          <w:bCs/>
        </w:rPr>
        <w:t xml:space="preserve"> und Mais, </w:t>
      </w:r>
      <w:proofErr w:type="spellStart"/>
      <w:r w:rsidRPr="00084D09">
        <w:rPr>
          <w:b/>
          <w:bCs/>
        </w:rPr>
        <w:t>mit</w:t>
      </w:r>
      <w:proofErr w:type="spellEnd"/>
      <w:r w:rsidRPr="00084D09">
        <w:rPr>
          <w:b/>
          <w:bCs/>
        </w:rPr>
        <w:t xml:space="preserve"> </w:t>
      </w:r>
      <w:proofErr w:type="spellStart"/>
      <w:r w:rsidRPr="00084D09">
        <w:rPr>
          <w:b/>
          <w:bCs/>
        </w:rPr>
        <w:t>Joghurtsauce</w:t>
      </w:r>
      <w:proofErr w:type="spellEnd"/>
      <w:r w:rsidR="005572FA">
        <w:br/>
      </w:r>
      <w:r w:rsidRPr="00084D09">
        <w:rPr>
          <w:i/>
          <w:iCs/>
        </w:rPr>
        <w:t xml:space="preserve">Tortillas </w:t>
      </w:r>
      <w:proofErr w:type="spellStart"/>
      <w:r w:rsidRPr="00084D09">
        <w:rPr>
          <w:i/>
          <w:iCs/>
        </w:rPr>
        <w:t>ripiene</w:t>
      </w:r>
      <w:proofErr w:type="spellEnd"/>
      <w:r w:rsidRPr="00084D09">
        <w:rPr>
          <w:i/>
          <w:iCs/>
        </w:rPr>
        <w:t xml:space="preserve"> di carne, fagioli e </w:t>
      </w:r>
      <w:proofErr w:type="spellStart"/>
      <w:r w:rsidRPr="00084D09">
        <w:rPr>
          <w:i/>
          <w:iCs/>
        </w:rPr>
        <w:t>mais</w:t>
      </w:r>
      <w:proofErr w:type="spellEnd"/>
      <w:r w:rsidRPr="00084D09">
        <w:rPr>
          <w:i/>
          <w:iCs/>
        </w:rPr>
        <w:t xml:space="preserve"> con salsa di yogurt</w:t>
      </w:r>
    </w:p>
    <w:p w14:paraId="6D941575" w14:textId="77777777" w:rsidR="005572FA" w:rsidRPr="005572FA" w:rsidRDefault="005572FA">
      <w:pPr>
        <w:rPr>
          <w:lang w:val="en-GB"/>
        </w:rPr>
      </w:pPr>
    </w:p>
    <w:p w14:paraId="6508286E" w14:textId="77777777" w:rsidR="00DF7D9F" w:rsidRPr="005572FA" w:rsidRDefault="001816F0">
      <w:pPr>
        <w:pStyle w:val="berschrift3"/>
        <w:rPr>
          <w:lang w:val="it-IT"/>
        </w:rPr>
      </w:pPr>
      <w:r w:rsidRPr="005572FA">
        <w:rPr>
          <w:lang w:val="it-IT"/>
        </w:rPr>
        <w:t>Freitag / Venerdì</w:t>
      </w:r>
    </w:p>
    <w:p w14:paraId="0503F8C7" w14:textId="1C944B4C" w:rsidR="005572FA" w:rsidRDefault="00084D09">
      <w:pPr>
        <w:rPr>
          <w:rStyle w:val="Hervorhebung"/>
          <w:lang w:val="it-IT"/>
        </w:rPr>
      </w:pPr>
      <w:proofErr w:type="spellStart"/>
      <w:r w:rsidRPr="00084D09">
        <w:rPr>
          <w:b/>
          <w:bCs/>
        </w:rPr>
        <w:t>Lasagne</w:t>
      </w:r>
      <w:proofErr w:type="spellEnd"/>
      <w:r w:rsidRPr="00084D09">
        <w:rPr>
          <w:b/>
          <w:bCs/>
        </w:rPr>
        <w:t xml:space="preserve"> </w:t>
      </w:r>
      <w:proofErr w:type="spellStart"/>
      <w:r w:rsidRPr="00084D09">
        <w:rPr>
          <w:b/>
          <w:bCs/>
        </w:rPr>
        <w:t>mit</w:t>
      </w:r>
      <w:proofErr w:type="spellEnd"/>
      <w:r w:rsidRPr="00084D09">
        <w:rPr>
          <w:b/>
          <w:bCs/>
        </w:rPr>
        <w:t xml:space="preserve"> </w:t>
      </w:r>
      <w:proofErr w:type="spellStart"/>
      <w:r w:rsidRPr="00084D09">
        <w:rPr>
          <w:b/>
          <w:bCs/>
        </w:rPr>
        <w:t>Kalbsragout</w:t>
      </w:r>
      <w:proofErr w:type="spellEnd"/>
      <w:r w:rsidR="005572FA" w:rsidRPr="005572FA">
        <w:rPr>
          <w:lang w:val="it-IT"/>
        </w:rPr>
        <w:br/>
      </w:r>
      <w:proofErr w:type="spellStart"/>
      <w:r w:rsidRPr="00084D09">
        <w:rPr>
          <w:i/>
          <w:iCs/>
        </w:rPr>
        <w:t>Lasagne</w:t>
      </w:r>
      <w:proofErr w:type="spellEnd"/>
      <w:r w:rsidRPr="00084D09">
        <w:rPr>
          <w:i/>
          <w:iCs/>
        </w:rPr>
        <w:t xml:space="preserve"> con ragù di vitello</w:t>
      </w:r>
    </w:p>
    <w:p w14:paraId="046BA497" w14:textId="5074C716" w:rsidR="00DF7D9F" w:rsidRPr="005572FA" w:rsidRDefault="00084D09" w:rsidP="005572FA">
      <w:pPr>
        <w:rPr>
          <w:lang w:val="it-IT"/>
        </w:rPr>
      </w:pPr>
      <w:proofErr w:type="spellStart"/>
      <w:r w:rsidRPr="00084D09">
        <w:rPr>
          <w:b/>
          <w:bCs/>
        </w:rPr>
        <w:t>Venezianische</w:t>
      </w:r>
      <w:proofErr w:type="spellEnd"/>
      <w:r w:rsidRPr="00084D09">
        <w:rPr>
          <w:b/>
          <w:bCs/>
        </w:rPr>
        <w:t xml:space="preserve"> </w:t>
      </w:r>
      <w:proofErr w:type="spellStart"/>
      <w:r w:rsidRPr="00084D09">
        <w:rPr>
          <w:b/>
          <w:bCs/>
        </w:rPr>
        <w:t>Kalbsleber</w:t>
      </w:r>
      <w:proofErr w:type="spellEnd"/>
      <w:r w:rsidRPr="00084D09">
        <w:rPr>
          <w:b/>
          <w:bCs/>
        </w:rPr>
        <w:t xml:space="preserve"> </w:t>
      </w:r>
      <w:proofErr w:type="spellStart"/>
      <w:r w:rsidRPr="00084D09">
        <w:rPr>
          <w:b/>
          <w:bCs/>
        </w:rPr>
        <w:t>mit</w:t>
      </w:r>
      <w:proofErr w:type="spellEnd"/>
      <w:r w:rsidRPr="00084D09">
        <w:rPr>
          <w:b/>
          <w:bCs/>
        </w:rPr>
        <w:t xml:space="preserve"> Pilaw-Reis</w:t>
      </w:r>
      <w:r w:rsidR="005572FA" w:rsidRPr="005572FA">
        <w:rPr>
          <w:lang w:val="it-IT"/>
        </w:rPr>
        <w:br/>
      </w:r>
      <w:proofErr w:type="spellStart"/>
      <w:r w:rsidRPr="00084D09">
        <w:rPr>
          <w:i/>
          <w:iCs/>
        </w:rPr>
        <w:t>Fegato</w:t>
      </w:r>
      <w:proofErr w:type="spellEnd"/>
      <w:r w:rsidRPr="00084D09">
        <w:rPr>
          <w:i/>
          <w:iCs/>
        </w:rPr>
        <w:t xml:space="preserve"> </w:t>
      </w:r>
      <w:proofErr w:type="spellStart"/>
      <w:r w:rsidRPr="00084D09">
        <w:rPr>
          <w:i/>
          <w:iCs/>
        </w:rPr>
        <w:t>alla</w:t>
      </w:r>
      <w:proofErr w:type="spellEnd"/>
      <w:r w:rsidRPr="00084D09">
        <w:rPr>
          <w:i/>
          <w:iCs/>
        </w:rPr>
        <w:t xml:space="preserve"> </w:t>
      </w:r>
      <w:proofErr w:type="spellStart"/>
      <w:r w:rsidRPr="00084D09">
        <w:rPr>
          <w:i/>
          <w:iCs/>
        </w:rPr>
        <w:t>veneziana</w:t>
      </w:r>
      <w:proofErr w:type="spellEnd"/>
      <w:r w:rsidRPr="00084D09">
        <w:rPr>
          <w:i/>
          <w:iCs/>
        </w:rPr>
        <w:t xml:space="preserve"> con </w:t>
      </w:r>
      <w:proofErr w:type="spellStart"/>
      <w:r w:rsidRPr="00084D09">
        <w:rPr>
          <w:i/>
          <w:iCs/>
        </w:rPr>
        <w:t>riso</w:t>
      </w:r>
      <w:proofErr w:type="spellEnd"/>
      <w:r w:rsidRPr="00084D09">
        <w:rPr>
          <w:i/>
          <w:iCs/>
        </w:rPr>
        <w:t xml:space="preserve"> pilaf</w:t>
      </w:r>
    </w:p>
    <w:sectPr w:rsidR="00DF7D9F" w:rsidRPr="005572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064555">
    <w:abstractNumId w:val="8"/>
  </w:num>
  <w:num w:numId="2" w16cid:durableId="988049582">
    <w:abstractNumId w:val="6"/>
  </w:num>
  <w:num w:numId="3" w16cid:durableId="1698193679">
    <w:abstractNumId w:val="5"/>
  </w:num>
  <w:num w:numId="4" w16cid:durableId="458570287">
    <w:abstractNumId w:val="4"/>
  </w:num>
  <w:num w:numId="5" w16cid:durableId="1600409401">
    <w:abstractNumId w:val="7"/>
  </w:num>
  <w:num w:numId="6" w16cid:durableId="292172298">
    <w:abstractNumId w:val="3"/>
  </w:num>
  <w:num w:numId="7" w16cid:durableId="875116694">
    <w:abstractNumId w:val="2"/>
  </w:num>
  <w:num w:numId="8" w16cid:durableId="132721191">
    <w:abstractNumId w:val="1"/>
  </w:num>
  <w:num w:numId="9" w16cid:durableId="77355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D09"/>
    <w:rsid w:val="0015074B"/>
    <w:rsid w:val="001816F0"/>
    <w:rsid w:val="0029639D"/>
    <w:rsid w:val="00326F90"/>
    <w:rsid w:val="004D66E0"/>
    <w:rsid w:val="005572FA"/>
    <w:rsid w:val="005A55DB"/>
    <w:rsid w:val="00AA1D8D"/>
    <w:rsid w:val="00B43C2C"/>
    <w:rsid w:val="00B47730"/>
    <w:rsid w:val="00CB0664"/>
    <w:rsid w:val="00DF7D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BAE6"/>
  <w14:defaultImageDpi w14:val="300"/>
  <w15:docId w15:val="{67782511-C310-4461-839F-37B1DDD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3CF1E-2DA1-47DF-BBFD-E647FEE6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Windows-Benutzer</cp:lastModifiedBy>
  <cp:revision>2</cp:revision>
  <dcterms:created xsi:type="dcterms:W3CDTF">2025-11-16T13:35:00Z</dcterms:created>
  <dcterms:modified xsi:type="dcterms:W3CDTF">2025-11-16T13:35:00Z</dcterms:modified>
</cp:coreProperties>
</file>