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F5BC" w14:textId="77777777" w:rsidR="001816F0" w:rsidRDefault="001816F0" w:rsidP="00E97FFA">
      <w:pPr>
        <w:pStyle w:val="berschrift1"/>
        <w:rPr>
          <w:lang w:val="it-IT"/>
        </w:rPr>
      </w:pPr>
    </w:p>
    <w:p w14:paraId="2F79FE39" w14:textId="77777777" w:rsidR="00DF7D9F" w:rsidRPr="00DA62E6" w:rsidRDefault="001816F0" w:rsidP="00DA62E6">
      <w:pPr>
        <w:pStyle w:val="berschrift1"/>
        <w:spacing w:before="0"/>
        <w:jc w:val="center"/>
        <w:rPr>
          <w:rFonts w:cstheme="majorHAnsi"/>
          <w:lang w:val="it-IT"/>
        </w:rPr>
      </w:pPr>
      <w:r w:rsidRPr="00DA62E6">
        <w:rPr>
          <w:rFonts w:cstheme="majorHAnsi"/>
          <w:lang w:val="it-IT"/>
        </w:rPr>
        <w:t>WOCHENMENÜ</w:t>
      </w:r>
    </w:p>
    <w:p w14:paraId="761A8AC6" w14:textId="77777777" w:rsidR="00DF7D9F" w:rsidRPr="00DA62E6" w:rsidRDefault="001816F0" w:rsidP="00DA62E6">
      <w:pPr>
        <w:pStyle w:val="berschrift2"/>
        <w:spacing w:before="0"/>
        <w:jc w:val="center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MENÙ SETTIMANALE</w:t>
      </w:r>
    </w:p>
    <w:p w14:paraId="734AC55D" w14:textId="6788AB47" w:rsidR="00DF7D9F" w:rsidRPr="00DA62E6" w:rsidRDefault="00270B8E" w:rsidP="00DA62E6">
      <w:pPr>
        <w:jc w:val="center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13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 w:rsidR="00383243">
        <w:rPr>
          <w:rFonts w:asciiTheme="majorHAnsi" w:hAnsiTheme="majorHAnsi" w:cstheme="majorHAnsi"/>
          <w:lang w:val="it-IT"/>
        </w:rPr>
        <w:t>7</w:t>
      </w:r>
      <w:r w:rsidR="00F36224" w:rsidRPr="00DA62E6">
        <w:rPr>
          <w:rFonts w:asciiTheme="majorHAnsi" w:hAnsiTheme="majorHAnsi" w:cstheme="majorHAnsi"/>
          <w:lang w:val="it-IT"/>
        </w:rPr>
        <w:t>.26</w:t>
      </w:r>
      <w:r w:rsidR="005572FA" w:rsidRPr="00DA62E6">
        <w:rPr>
          <w:rFonts w:asciiTheme="majorHAnsi" w:hAnsiTheme="majorHAnsi" w:cstheme="majorHAnsi"/>
          <w:lang w:val="it-IT"/>
        </w:rPr>
        <w:t xml:space="preserve"> – </w:t>
      </w:r>
      <w:r>
        <w:rPr>
          <w:rFonts w:asciiTheme="majorHAnsi" w:hAnsiTheme="majorHAnsi" w:cstheme="majorHAnsi"/>
          <w:lang w:val="it-IT"/>
        </w:rPr>
        <w:t>19</w:t>
      </w:r>
      <w:r w:rsidR="00F36224" w:rsidRPr="00DA62E6">
        <w:rPr>
          <w:rFonts w:asciiTheme="majorHAnsi" w:hAnsiTheme="majorHAnsi" w:cstheme="majorHAnsi"/>
          <w:lang w:val="it-IT"/>
        </w:rPr>
        <w:t>.0</w:t>
      </w:r>
      <w:r w:rsidR="00FC4E52">
        <w:rPr>
          <w:rFonts w:asciiTheme="majorHAnsi" w:hAnsiTheme="majorHAnsi" w:cstheme="majorHAnsi"/>
          <w:lang w:val="it-IT"/>
        </w:rPr>
        <w:t>7</w:t>
      </w:r>
      <w:r w:rsidR="00F36224" w:rsidRPr="00DA62E6">
        <w:rPr>
          <w:rFonts w:asciiTheme="majorHAnsi" w:hAnsiTheme="majorHAnsi" w:cstheme="majorHAnsi"/>
          <w:lang w:val="it-IT"/>
        </w:rPr>
        <w:t>.26</w:t>
      </w:r>
    </w:p>
    <w:p w14:paraId="16826F4F" w14:textId="77777777" w:rsidR="00DF7D9F" w:rsidRPr="00DA62E6" w:rsidRDefault="00DF7D9F" w:rsidP="00DA62E6">
      <w:pPr>
        <w:rPr>
          <w:rFonts w:asciiTheme="majorHAnsi" w:hAnsiTheme="majorHAnsi" w:cstheme="majorHAnsi"/>
          <w:lang w:val="it-IT"/>
        </w:rPr>
      </w:pPr>
    </w:p>
    <w:p w14:paraId="1545364C" w14:textId="34910B74" w:rsidR="00DA62E6" w:rsidRPr="00E97FFA" w:rsidRDefault="001816F0" w:rsidP="00DA62E6">
      <w:pPr>
        <w:rPr>
          <w:rFonts w:asciiTheme="majorHAnsi" w:eastAsiaTheme="majorEastAsia" w:hAnsiTheme="majorHAnsi" w:cstheme="majorHAnsi"/>
          <w:b/>
          <w:bCs/>
        </w:rPr>
      </w:pPr>
      <w:proofErr w:type="spellStart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Montag</w:t>
      </w:r>
      <w:proofErr w:type="spellEnd"/>
      <w:r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Lunedì</w:t>
      </w:r>
      <w:r w:rsidR="00DE5388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br/>
      </w:r>
      <w:r w:rsidR="00AF15F9" w:rsidRPr="00AF15F9">
        <w:rPr>
          <w:rFonts w:asciiTheme="majorHAnsi" w:eastAsiaTheme="majorEastAsia" w:hAnsiTheme="majorHAnsi" w:cstheme="majorHAnsi"/>
          <w:b/>
          <w:bCs/>
        </w:rPr>
        <w:t xml:space="preserve">Penne </w:t>
      </w:r>
      <w:proofErr w:type="spellStart"/>
      <w:r w:rsidR="00AF15F9" w:rsidRPr="00AF15F9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="00AF15F9" w:rsidRPr="00AF15F9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="00AF15F9" w:rsidRPr="00AF15F9">
        <w:rPr>
          <w:rFonts w:asciiTheme="majorHAnsi" w:eastAsiaTheme="majorEastAsia" w:hAnsiTheme="majorHAnsi" w:cstheme="majorHAnsi"/>
          <w:b/>
          <w:bCs/>
        </w:rPr>
        <w:t>scharfer</w:t>
      </w:r>
      <w:proofErr w:type="spellEnd"/>
      <w:r w:rsidR="00AF15F9" w:rsidRPr="00AF15F9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="00AF15F9" w:rsidRPr="00AF15F9">
        <w:rPr>
          <w:rFonts w:asciiTheme="majorHAnsi" w:eastAsiaTheme="majorEastAsia" w:hAnsiTheme="majorHAnsi" w:cstheme="majorHAnsi"/>
          <w:b/>
          <w:bCs/>
        </w:rPr>
        <w:t>Tomatensauce</w:t>
      </w:r>
      <w:proofErr w:type="spellEnd"/>
      <w:r w:rsidR="00DA62E6" w:rsidRPr="00DA62E6">
        <w:rPr>
          <w:rFonts w:asciiTheme="majorHAnsi" w:hAnsiTheme="majorHAnsi" w:cstheme="majorHAnsi"/>
          <w:lang w:val="it-IT"/>
        </w:rPr>
        <w:br/>
      </w:r>
      <w:r w:rsidR="00AF15F9" w:rsidRPr="00AF15F9">
        <w:rPr>
          <w:rFonts w:asciiTheme="majorHAnsi" w:eastAsiaTheme="majorEastAsia" w:hAnsiTheme="majorHAnsi" w:cstheme="majorHAnsi"/>
          <w:i/>
          <w:iCs/>
        </w:rPr>
        <w:t xml:space="preserve">Penne </w:t>
      </w:r>
      <w:proofErr w:type="spellStart"/>
      <w:r w:rsidR="00AF15F9" w:rsidRPr="00AF15F9">
        <w:rPr>
          <w:rFonts w:asciiTheme="majorHAnsi" w:eastAsiaTheme="majorEastAsia" w:hAnsiTheme="majorHAnsi" w:cstheme="majorHAnsi"/>
          <w:i/>
          <w:iCs/>
        </w:rPr>
        <w:t>all'arrabbiata</w:t>
      </w:r>
      <w:proofErr w:type="spellEnd"/>
    </w:p>
    <w:p w14:paraId="71A19D8D" w14:textId="7C1E69E0" w:rsidR="00DA62E6" w:rsidRPr="00E97FFA" w:rsidRDefault="00AF15F9" w:rsidP="00DA62E6">
      <w:pPr>
        <w:rPr>
          <w:rFonts w:asciiTheme="majorHAnsi" w:eastAsiaTheme="majorEastAsia" w:hAnsiTheme="majorHAnsi" w:cstheme="majorHAnsi"/>
          <w:b/>
          <w:bCs/>
        </w:rPr>
      </w:pPr>
      <w:proofErr w:type="spellStart"/>
      <w:r w:rsidRPr="00AF15F9">
        <w:rPr>
          <w:rFonts w:asciiTheme="majorHAnsi" w:eastAsiaTheme="majorEastAsia" w:hAnsiTheme="majorHAnsi" w:cstheme="majorHAnsi"/>
          <w:b/>
          <w:bCs/>
        </w:rPr>
        <w:t>Hähnchenbrust</w:t>
      </w:r>
      <w:proofErr w:type="spellEnd"/>
      <w:r w:rsidRPr="00AF15F9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AF15F9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AF15F9">
        <w:rPr>
          <w:rFonts w:asciiTheme="majorHAnsi" w:eastAsiaTheme="majorEastAsia" w:hAnsiTheme="majorHAnsi" w:cstheme="majorHAnsi"/>
          <w:b/>
          <w:bCs/>
        </w:rPr>
        <w:t xml:space="preserve"> </w:t>
      </w:r>
      <w:proofErr w:type="spellStart"/>
      <w:r w:rsidRPr="00AF15F9">
        <w:rPr>
          <w:rFonts w:asciiTheme="majorHAnsi" w:eastAsiaTheme="majorEastAsia" w:hAnsiTheme="majorHAnsi" w:cstheme="majorHAnsi"/>
          <w:b/>
          <w:bCs/>
        </w:rPr>
        <w:t>Pilzsauce</w:t>
      </w:r>
      <w:proofErr w:type="spellEnd"/>
      <w:r w:rsidRPr="00AF15F9">
        <w:rPr>
          <w:rFonts w:asciiTheme="majorHAnsi" w:eastAsiaTheme="majorEastAsia" w:hAnsiTheme="majorHAnsi" w:cstheme="majorHAnsi"/>
          <w:b/>
          <w:bCs/>
        </w:rPr>
        <w:t xml:space="preserve"> und </w:t>
      </w:r>
      <w:proofErr w:type="spellStart"/>
      <w:r w:rsidRPr="00AF15F9">
        <w:rPr>
          <w:rFonts w:asciiTheme="majorHAnsi" w:eastAsiaTheme="majorEastAsia" w:hAnsiTheme="majorHAnsi" w:cstheme="majorHAnsi"/>
          <w:b/>
          <w:bCs/>
        </w:rPr>
        <w:t>Kartoffel</w:t>
      </w:r>
      <w:proofErr w:type="spellEnd"/>
      <w:r w:rsidRPr="00AF15F9">
        <w:rPr>
          <w:rFonts w:asciiTheme="majorHAnsi" w:eastAsiaTheme="majorEastAsia" w:hAnsiTheme="majorHAnsi" w:cstheme="majorHAnsi"/>
          <w:b/>
          <w:bCs/>
        </w:rPr>
        <w:t>-Wedges</w:t>
      </w:r>
      <w:r w:rsidR="00DA62E6">
        <w:rPr>
          <w:rFonts w:cstheme="majorHAnsi"/>
          <w:lang w:val="de-DE"/>
        </w:rPr>
        <w:br/>
      </w:r>
      <w:r w:rsidRPr="00AF15F9">
        <w:rPr>
          <w:rFonts w:asciiTheme="majorHAnsi" w:hAnsiTheme="majorHAnsi" w:cstheme="majorHAnsi"/>
        </w:rPr>
        <w:t xml:space="preserve">Petto di pollo con salsa ai </w:t>
      </w:r>
      <w:proofErr w:type="spellStart"/>
      <w:r w:rsidRPr="00AF15F9">
        <w:rPr>
          <w:rFonts w:asciiTheme="majorHAnsi" w:hAnsiTheme="majorHAnsi" w:cstheme="majorHAnsi"/>
        </w:rPr>
        <w:t>funghi</w:t>
      </w:r>
      <w:proofErr w:type="spellEnd"/>
      <w:r w:rsidRPr="00AF15F9">
        <w:rPr>
          <w:rFonts w:asciiTheme="majorHAnsi" w:hAnsiTheme="majorHAnsi" w:cstheme="majorHAnsi"/>
        </w:rPr>
        <w:t xml:space="preserve"> e </w:t>
      </w:r>
      <w:proofErr w:type="spellStart"/>
      <w:r w:rsidRPr="00AF15F9">
        <w:rPr>
          <w:rFonts w:asciiTheme="majorHAnsi" w:hAnsiTheme="majorHAnsi" w:cstheme="majorHAnsi"/>
        </w:rPr>
        <w:t>patate</w:t>
      </w:r>
      <w:proofErr w:type="spellEnd"/>
      <w:r w:rsidRPr="00AF15F9">
        <w:rPr>
          <w:rFonts w:asciiTheme="majorHAnsi" w:hAnsiTheme="majorHAnsi" w:cstheme="majorHAnsi"/>
        </w:rPr>
        <w:t xml:space="preserve"> wedges</w:t>
      </w:r>
      <w:r w:rsidR="00A01F72">
        <w:rPr>
          <w:rFonts w:asciiTheme="majorHAnsi" w:hAnsiTheme="majorHAnsi" w:cstheme="majorHAnsi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r w:rsidR="00685738">
        <w:rPr>
          <w:rFonts w:cstheme="majorHAnsi"/>
          <w:color w:val="365F91" w:themeColor="accent1" w:themeShade="BF"/>
          <w:lang w:val="it-IT"/>
        </w:rPr>
        <w:br/>
      </w:r>
      <w:proofErr w:type="spellStart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>Mittwoch</w:t>
      </w:r>
      <w:proofErr w:type="spellEnd"/>
      <w:r w:rsidR="00DA62E6" w:rsidRPr="00DA62E6">
        <w:rPr>
          <w:rFonts w:asciiTheme="majorHAnsi" w:hAnsiTheme="majorHAnsi" w:cstheme="majorHAnsi"/>
          <w:b/>
          <w:bCs/>
          <w:color w:val="365F91" w:themeColor="accent1" w:themeShade="BF"/>
          <w:lang w:val="it-IT"/>
        </w:rPr>
        <w:t xml:space="preserve"> / Mercoledì</w:t>
      </w:r>
      <w:r w:rsidR="00DA62E6">
        <w:rPr>
          <w:rFonts w:cstheme="majorHAnsi"/>
          <w:color w:val="365F91" w:themeColor="accent1" w:themeShade="BF"/>
          <w:lang w:val="it-IT"/>
        </w:rPr>
        <w:br/>
      </w:r>
      <w:proofErr w:type="spellStart"/>
      <w:r w:rsidRPr="00AF15F9">
        <w:rPr>
          <w:rFonts w:asciiTheme="majorHAnsi" w:eastAsiaTheme="majorEastAsia" w:hAnsiTheme="majorHAnsi" w:cstheme="majorHAnsi"/>
          <w:b/>
          <w:bCs/>
        </w:rPr>
        <w:t>Mit</w:t>
      </w:r>
      <w:proofErr w:type="spellEnd"/>
      <w:r w:rsidRPr="00AF15F9">
        <w:rPr>
          <w:rFonts w:asciiTheme="majorHAnsi" w:eastAsiaTheme="majorEastAsia" w:hAnsiTheme="majorHAnsi" w:cstheme="majorHAnsi"/>
          <w:b/>
          <w:bCs/>
        </w:rPr>
        <w:t xml:space="preserve"> Ricotta und </w:t>
      </w:r>
      <w:proofErr w:type="spellStart"/>
      <w:r w:rsidRPr="00AF15F9">
        <w:rPr>
          <w:rFonts w:asciiTheme="majorHAnsi" w:eastAsiaTheme="majorEastAsia" w:hAnsiTheme="majorHAnsi" w:cstheme="majorHAnsi"/>
          <w:b/>
          <w:bCs/>
        </w:rPr>
        <w:t>Spinat</w:t>
      </w:r>
      <w:proofErr w:type="spellEnd"/>
      <w:r w:rsidRPr="00AF15F9">
        <w:rPr>
          <w:rFonts w:asciiTheme="majorHAnsi" w:eastAsiaTheme="majorEastAsia" w:hAnsiTheme="majorHAnsi" w:cstheme="majorHAnsi"/>
          <w:b/>
          <w:bCs/>
        </w:rPr>
        <w:t xml:space="preserve"> gefüllte Crêpes auf </w:t>
      </w:r>
      <w:proofErr w:type="spellStart"/>
      <w:r w:rsidRPr="00AF15F9">
        <w:rPr>
          <w:rFonts w:asciiTheme="majorHAnsi" w:eastAsiaTheme="majorEastAsia" w:hAnsiTheme="majorHAnsi" w:cstheme="majorHAnsi"/>
          <w:b/>
          <w:bCs/>
        </w:rPr>
        <w:t>Tomatencoulis</w:t>
      </w:r>
      <w:proofErr w:type="spellEnd"/>
      <w:r w:rsidR="00DA62E6">
        <w:rPr>
          <w:rFonts w:cstheme="majorHAnsi"/>
          <w:lang w:val="de-DE"/>
        </w:rPr>
        <w:br/>
      </w:r>
      <w:r w:rsidRPr="00AF15F9">
        <w:rPr>
          <w:rFonts w:asciiTheme="majorHAnsi" w:hAnsiTheme="majorHAnsi" w:cstheme="majorHAnsi"/>
        </w:rPr>
        <w:t xml:space="preserve">Crespelle </w:t>
      </w:r>
      <w:proofErr w:type="spellStart"/>
      <w:r w:rsidRPr="00AF15F9">
        <w:rPr>
          <w:rFonts w:asciiTheme="majorHAnsi" w:hAnsiTheme="majorHAnsi" w:cstheme="majorHAnsi"/>
        </w:rPr>
        <w:t>ripiene</w:t>
      </w:r>
      <w:proofErr w:type="spellEnd"/>
      <w:r w:rsidRPr="00AF15F9">
        <w:rPr>
          <w:rFonts w:asciiTheme="majorHAnsi" w:hAnsiTheme="majorHAnsi" w:cstheme="majorHAnsi"/>
        </w:rPr>
        <w:t xml:space="preserve"> di ricotta e </w:t>
      </w:r>
      <w:proofErr w:type="spellStart"/>
      <w:r w:rsidRPr="00AF15F9">
        <w:rPr>
          <w:rFonts w:asciiTheme="majorHAnsi" w:hAnsiTheme="majorHAnsi" w:cstheme="majorHAnsi"/>
        </w:rPr>
        <w:t>spinaci</w:t>
      </w:r>
      <w:proofErr w:type="spellEnd"/>
      <w:r w:rsidRPr="00AF15F9">
        <w:rPr>
          <w:rFonts w:asciiTheme="majorHAnsi" w:hAnsiTheme="majorHAnsi" w:cstheme="majorHAnsi"/>
        </w:rPr>
        <w:t xml:space="preserve"> </w:t>
      </w:r>
      <w:proofErr w:type="spellStart"/>
      <w:r w:rsidRPr="00AF15F9">
        <w:rPr>
          <w:rFonts w:asciiTheme="majorHAnsi" w:hAnsiTheme="majorHAnsi" w:cstheme="majorHAnsi"/>
        </w:rPr>
        <w:t>su</w:t>
      </w:r>
      <w:proofErr w:type="spellEnd"/>
      <w:r w:rsidRPr="00AF15F9">
        <w:rPr>
          <w:rFonts w:asciiTheme="majorHAnsi" w:hAnsiTheme="majorHAnsi" w:cstheme="majorHAnsi"/>
        </w:rPr>
        <w:t xml:space="preserve"> coulis di pomodoro</w:t>
      </w:r>
    </w:p>
    <w:p w14:paraId="08A78D97" w14:textId="77777777" w:rsidR="00B73844" w:rsidRDefault="00B73844" w:rsidP="00E54378">
      <w:pPr>
        <w:pStyle w:val="berschrift3"/>
        <w:spacing w:before="0"/>
        <w:rPr>
          <w:rFonts w:cstheme="majorHAnsi"/>
          <w:color w:val="auto"/>
        </w:rPr>
      </w:pPr>
      <w:proofErr w:type="spellStart"/>
      <w:r w:rsidRPr="00B73844">
        <w:rPr>
          <w:rFonts w:cstheme="majorHAnsi"/>
          <w:color w:val="auto"/>
        </w:rPr>
        <w:t>Schweine</w:t>
      </w:r>
      <w:proofErr w:type="spellEnd"/>
      <w:r w:rsidRPr="00B73844">
        <w:rPr>
          <w:rFonts w:cstheme="majorHAnsi"/>
          <w:color w:val="auto"/>
        </w:rPr>
        <w:t xml:space="preserve">-Saltimbocca </w:t>
      </w:r>
      <w:proofErr w:type="spellStart"/>
      <w:r w:rsidRPr="00B73844">
        <w:rPr>
          <w:rFonts w:cstheme="majorHAnsi"/>
          <w:color w:val="auto"/>
        </w:rPr>
        <w:t>mit</w:t>
      </w:r>
      <w:proofErr w:type="spellEnd"/>
      <w:r w:rsidRPr="00B73844">
        <w:rPr>
          <w:rFonts w:cstheme="majorHAnsi"/>
          <w:color w:val="auto"/>
        </w:rPr>
        <w:t xml:space="preserve"> </w:t>
      </w:r>
      <w:proofErr w:type="spellStart"/>
      <w:r w:rsidRPr="00B73844">
        <w:rPr>
          <w:rFonts w:cstheme="majorHAnsi"/>
          <w:color w:val="auto"/>
        </w:rPr>
        <w:t>Erbsen</w:t>
      </w:r>
      <w:proofErr w:type="spellEnd"/>
      <w:r w:rsidRPr="00B73844">
        <w:rPr>
          <w:rFonts w:cstheme="majorHAnsi"/>
          <w:color w:val="auto"/>
        </w:rPr>
        <w:t xml:space="preserve"> und </w:t>
      </w:r>
      <w:proofErr w:type="spellStart"/>
      <w:r w:rsidRPr="00B73844">
        <w:rPr>
          <w:rFonts w:cstheme="majorHAnsi"/>
          <w:color w:val="auto"/>
        </w:rPr>
        <w:t>Karotten</w:t>
      </w:r>
      <w:proofErr w:type="spellEnd"/>
    </w:p>
    <w:p w14:paraId="6DBDB9FE" w14:textId="19024F43" w:rsidR="00E54378" w:rsidRPr="00E54378" w:rsidRDefault="00B73844" w:rsidP="00E54378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r w:rsidRPr="00B73844">
        <w:rPr>
          <w:rFonts w:cstheme="majorHAnsi"/>
          <w:b w:val="0"/>
          <w:bCs w:val="0"/>
          <w:color w:val="auto"/>
        </w:rPr>
        <w:t xml:space="preserve">Saltimbocca di </w:t>
      </w:r>
      <w:proofErr w:type="spellStart"/>
      <w:r w:rsidRPr="00B73844">
        <w:rPr>
          <w:rFonts w:cstheme="majorHAnsi"/>
          <w:b w:val="0"/>
          <w:bCs w:val="0"/>
          <w:color w:val="auto"/>
        </w:rPr>
        <w:t>maiale</w:t>
      </w:r>
      <w:proofErr w:type="spellEnd"/>
      <w:r w:rsidRPr="00B73844">
        <w:rPr>
          <w:rFonts w:cstheme="majorHAnsi"/>
          <w:b w:val="0"/>
          <w:bCs w:val="0"/>
          <w:color w:val="auto"/>
        </w:rPr>
        <w:t xml:space="preserve"> con </w:t>
      </w:r>
      <w:proofErr w:type="spellStart"/>
      <w:r w:rsidRPr="00B73844">
        <w:rPr>
          <w:rFonts w:cstheme="majorHAnsi"/>
          <w:b w:val="0"/>
          <w:bCs w:val="0"/>
          <w:color w:val="auto"/>
        </w:rPr>
        <w:t>piselli</w:t>
      </w:r>
      <w:proofErr w:type="spellEnd"/>
      <w:r w:rsidRPr="00B73844">
        <w:rPr>
          <w:rFonts w:cstheme="majorHAnsi"/>
          <w:b w:val="0"/>
          <w:bCs w:val="0"/>
          <w:color w:val="auto"/>
        </w:rPr>
        <w:t xml:space="preserve"> e </w:t>
      </w:r>
      <w:proofErr w:type="spellStart"/>
      <w:r w:rsidRPr="00B73844">
        <w:rPr>
          <w:rFonts w:cstheme="majorHAnsi"/>
          <w:b w:val="0"/>
          <w:bCs w:val="0"/>
          <w:color w:val="auto"/>
        </w:rPr>
        <w:t>carote</w:t>
      </w:r>
      <w:proofErr w:type="spellEnd"/>
      <w:r w:rsidR="00DA62E6">
        <w:rPr>
          <w:rFonts w:cstheme="majorHAnsi"/>
          <w:color w:val="365F91" w:themeColor="accent1" w:themeShade="BF"/>
          <w:lang w:val="it-IT"/>
        </w:rPr>
        <w:br/>
      </w:r>
      <w:r w:rsidR="00E54378">
        <w:rPr>
          <w:rFonts w:cstheme="majorHAnsi"/>
          <w:color w:val="365F91" w:themeColor="accent1" w:themeShade="BF"/>
          <w:lang w:val="it-IT"/>
        </w:rPr>
        <w:br/>
      </w:r>
    </w:p>
    <w:p w14:paraId="518F6B99" w14:textId="4066BCD2" w:rsidR="00685738" w:rsidRPr="00E97FFA" w:rsidRDefault="00DA62E6" w:rsidP="00DA62E6">
      <w:pPr>
        <w:pStyle w:val="berschrift3"/>
        <w:spacing w:before="0"/>
        <w:rPr>
          <w:rFonts w:cstheme="majorHAnsi"/>
          <w:color w:val="auto"/>
        </w:rPr>
      </w:pPr>
      <w:proofErr w:type="spellStart"/>
      <w:r w:rsidRPr="00DA62E6">
        <w:rPr>
          <w:rFonts w:cstheme="majorHAnsi"/>
          <w:color w:val="365F91" w:themeColor="accent1" w:themeShade="BF"/>
          <w:lang w:val="it-IT"/>
        </w:rPr>
        <w:t>Donnerstag</w:t>
      </w:r>
      <w:proofErr w:type="spellEnd"/>
      <w:r w:rsidRPr="00DA62E6">
        <w:rPr>
          <w:rFonts w:cstheme="majorHAnsi"/>
          <w:color w:val="365F91" w:themeColor="accent1" w:themeShade="BF"/>
          <w:lang w:val="it-IT"/>
        </w:rPr>
        <w:t xml:space="preserve"> / Giovedì</w:t>
      </w:r>
      <w:r w:rsidRPr="00DA62E6">
        <w:rPr>
          <w:rFonts w:cstheme="majorHAnsi"/>
          <w:color w:val="auto"/>
          <w:lang w:val="de-DE"/>
        </w:rPr>
        <w:br/>
      </w:r>
      <w:proofErr w:type="spellStart"/>
      <w:r w:rsidR="00AF15F9" w:rsidRPr="00AF15F9">
        <w:rPr>
          <w:rFonts w:cstheme="majorHAnsi"/>
          <w:color w:val="auto"/>
        </w:rPr>
        <w:t>Tomatenrisotto</w:t>
      </w:r>
      <w:proofErr w:type="spellEnd"/>
      <w:r w:rsidR="00AF15F9" w:rsidRPr="00AF15F9">
        <w:rPr>
          <w:rFonts w:cstheme="majorHAnsi"/>
          <w:color w:val="auto"/>
        </w:rPr>
        <w:t xml:space="preserve"> </w:t>
      </w:r>
      <w:proofErr w:type="spellStart"/>
      <w:r w:rsidR="00AF15F9" w:rsidRPr="00AF15F9">
        <w:rPr>
          <w:rFonts w:cstheme="majorHAnsi"/>
          <w:color w:val="auto"/>
        </w:rPr>
        <w:t>mit</w:t>
      </w:r>
      <w:proofErr w:type="spellEnd"/>
      <w:r w:rsidR="00AF15F9" w:rsidRPr="00AF15F9">
        <w:rPr>
          <w:rFonts w:cstheme="majorHAnsi"/>
          <w:color w:val="auto"/>
        </w:rPr>
        <w:t xml:space="preserve"> Mozzarella und </w:t>
      </w:r>
      <w:proofErr w:type="spellStart"/>
      <w:r w:rsidR="00AF15F9" w:rsidRPr="00AF15F9">
        <w:rPr>
          <w:rFonts w:cstheme="majorHAnsi"/>
          <w:color w:val="auto"/>
        </w:rPr>
        <w:t>Basilikum</w:t>
      </w:r>
      <w:proofErr w:type="spellEnd"/>
    </w:p>
    <w:p w14:paraId="313100A0" w14:textId="4FB70BCC" w:rsidR="00DA62E6" w:rsidRPr="00DA62E6" w:rsidRDefault="00AF15F9" w:rsidP="00DA62E6">
      <w:pPr>
        <w:pStyle w:val="berschrift3"/>
        <w:spacing w:before="0"/>
        <w:rPr>
          <w:rFonts w:cstheme="majorHAnsi"/>
          <w:color w:val="auto"/>
          <w:lang w:val="de-DE"/>
        </w:rPr>
      </w:pPr>
      <w:r w:rsidRPr="00AF15F9">
        <w:rPr>
          <w:rFonts w:cstheme="majorHAnsi"/>
          <w:b w:val="0"/>
          <w:bCs w:val="0"/>
          <w:i/>
          <w:iCs/>
          <w:color w:val="auto"/>
        </w:rPr>
        <w:t xml:space="preserve">Risotto al pomodoro con mozzarella e </w:t>
      </w:r>
      <w:proofErr w:type="spellStart"/>
      <w:r w:rsidRPr="00AF15F9">
        <w:rPr>
          <w:rFonts w:cstheme="majorHAnsi"/>
          <w:b w:val="0"/>
          <w:bCs w:val="0"/>
          <w:i/>
          <w:iCs/>
          <w:color w:val="auto"/>
        </w:rPr>
        <w:t>basilico</w:t>
      </w:r>
      <w:proofErr w:type="spellEnd"/>
      <w:r w:rsidR="00DA62E6">
        <w:rPr>
          <w:rFonts w:cstheme="majorHAnsi"/>
          <w:color w:val="auto"/>
          <w:lang w:val="de-DE"/>
        </w:rPr>
        <w:br/>
      </w:r>
      <w:r w:rsidR="00DA62E6" w:rsidRPr="00DA62E6">
        <w:rPr>
          <w:rFonts w:cstheme="majorHAnsi"/>
          <w:color w:val="auto"/>
          <w:lang w:val="de-DE"/>
        </w:rPr>
        <w:br/>
      </w:r>
      <w:r w:rsidRPr="00AF15F9">
        <w:rPr>
          <w:rFonts w:cstheme="majorHAnsi"/>
          <w:color w:val="auto"/>
        </w:rPr>
        <w:t>Rinder-</w:t>
      </w:r>
      <w:proofErr w:type="spellStart"/>
      <w:r w:rsidRPr="00AF15F9">
        <w:rPr>
          <w:rFonts w:cstheme="majorHAnsi"/>
          <w:color w:val="auto"/>
        </w:rPr>
        <w:t>Tagliata</w:t>
      </w:r>
      <w:proofErr w:type="spellEnd"/>
      <w:r w:rsidRPr="00AF15F9">
        <w:rPr>
          <w:rFonts w:cstheme="majorHAnsi"/>
          <w:color w:val="auto"/>
        </w:rPr>
        <w:t xml:space="preserve"> </w:t>
      </w:r>
      <w:proofErr w:type="spellStart"/>
      <w:r w:rsidRPr="00AF15F9">
        <w:rPr>
          <w:rFonts w:cstheme="majorHAnsi"/>
          <w:color w:val="auto"/>
        </w:rPr>
        <w:t>mit</w:t>
      </w:r>
      <w:proofErr w:type="spellEnd"/>
      <w:r w:rsidRPr="00AF15F9">
        <w:rPr>
          <w:rFonts w:cstheme="majorHAnsi"/>
          <w:color w:val="auto"/>
        </w:rPr>
        <w:t xml:space="preserve"> </w:t>
      </w:r>
      <w:proofErr w:type="spellStart"/>
      <w:r w:rsidRPr="00AF15F9">
        <w:rPr>
          <w:rFonts w:cstheme="majorHAnsi"/>
          <w:color w:val="auto"/>
        </w:rPr>
        <w:t>Ofenkartoffeln</w:t>
      </w:r>
      <w:proofErr w:type="spellEnd"/>
      <w:r w:rsidR="00DA62E6">
        <w:rPr>
          <w:rFonts w:cstheme="majorHAnsi"/>
          <w:color w:val="auto"/>
          <w:lang w:val="de-DE"/>
        </w:rPr>
        <w:br/>
      </w:r>
      <w:proofErr w:type="spellStart"/>
      <w:r w:rsidRPr="00AF15F9">
        <w:rPr>
          <w:rFonts w:cstheme="majorHAnsi"/>
          <w:b w:val="0"/>
          <w:bCs w:val="0"/>
          <w:i/>
          <w:iCs/>
          <w:color w:val="auto"/>
        </w:rPr>
        <w:t>Tagliata</w:t>
      </w:r>
      <w:proofErr w:type="spellEnd"/>
      <w:r w:rsidRPr="00AF15F9">
        <w:rPr>
          <w:rFonts w:cstheme="majorHAnsi"/>
          <w:b w:val="0"/>
          <w:bCs w:val="0"/>
          <w:i/>
          <w:iCs/>
          <w:color w:val="auto"/>
        </w:rPr>
        <w:t xml:space="preserve"> di </w:t>
      </w:r>
      <w:proofErr w:type="spellStart"/>
      <w:r w:rsidRPr="00AF15F9">
        <w:rPr>
          <w:rFonts w:cstheme="majorHAnsi"/>
          <w:b w:val="0"/>
          <w:bCs w:val="0"/>
          <w:i/>
          <w:iCs/>
          <w:color w:val="auto"/>
        </w:rPr>
        <w:t>manzo</w:t>
      </w:r>
      <w:proofErr w:type="spellEnd"/>
      <w:r w:rsidRPr="00AF15F9">
        <w:rPr>
          <w:rFonts w:cstheme="majorHAnsi"/>
          <w:b w:val="0"/>
          <w:bCs w:val="0"/>
          <w:i/>
          <w:iCs/>
          <w:color w:val="auto"/>
        </w:rPr>
        <w:t xml:space="preserve"> con </w:t>
      </w:r>
      <w:proofErr w:type="spellStart"/>
      <w:r w:rsidRPr="00AF15F9">
        <w:rPr>
          <w:rFonts w:cstheme="majorHAnsi"/>
          <w:b w:val="0"/>
          <w:bCs w:val="0"/>
          <w:i/>
          <w:iCs/>
          <w:color w:val="auto"/>
        </w:rPr>
        <w:t>patate</w:t>
      </w:r>
      <w:proofErr w:type="spellEnd"/>
      <w:r w:rsidRPr="00AF15F9">
        <w:rPr>
          <w:rFonts w:cstheme="majorHAnsi"/>
          <w:b w:val="0"/>
          <w:bCs w:val="0"/>
          <w:i/>
          <w:iCs/>
          <w:color w:val="auto"/>
        </w:rPr>
        <w:t xml:space="preserve"> </w:t>
      </w:r>
      <w:proofErr w:type="spellStart"/>
      <w:r w:rsidRPr="00AF15F9">
        <w:rPr>
          <w:rFonts w:cstheme="majorHAnsi"/>
          <w:b w:val="0"/>
          <w:bCs w:val="0"/>
          <w:i/>
          <w:iCs/>
          <w:color w:val="auto"/>
        </w:rPr>
        <w:t>arrosto</w:t>
      </w:r>
      <w:proofErr w:type="spellEnd"/>
      <w:r w:rsidR="00DA62E6">
        <w:rPr>
          <w:rFonts w:cstheme="majorHAnsi"/>
          <w:b w:val="0"/>
          <w:bCs w:val="0"/>
          <w:color w:val="auto"/>
        </w:rPr>
        <w:br/>
      </w:r>
      <w:r w:rsidR="00A01F72">
        <w:rPr>
          <w:rFonts w:cstheme="majorHAnsi"/>
          <w:color w:val="auto"/>
          <w:lang w:val="de-DE"/>
        </w:rPr>
        <w:br/>
      </w:r>
    </w:p>
    <w:p w14:paraId="68B27ACA" w14:textId="77777777" w:rsidR="00DA62E6" w:rsidRPr="00DA62E6" w:rsidRDefault="00DA62E6" w:rsidP="00DA62E6">
      <w:pPr>
        <w:pStyle w:val="berschrift3"/>
        <w:spacing w:before="0"/>
        <w:rPr>
          <w:rFonts w:cstheme="majorHAnsi"/>
          <w:color w:val="365F91" w:themeColor="accent1" w:themeShade="BF"/>
          <w:lang w:val="it-IT"/>
        </w:rPr>
      </w:pPr>
      <w:r w:rsidRPr="00DA62E6">
        <w:rPr>
          <w:rFonts w:cstheme="majorHAnsi"/>
          <w:color w:val="365F91" w:themeColor="accent1" w:themeShade="BF"/>
          <w:lang w:val="it-IT"/>
        </w:rPr>
        <w:t>Freitag / Venerdì</w:t>
      </w:r>
    </w:p>
    <w:p w14:paraId="7E7A7F71" w14:textId="735B543A" w:rsidR="00A01F72" w:rsidRPr="00DA78B4" w:rsidRDefault="00AF15F9" w:rsidP="00A01F72">
      <w:pPr>
        <w:rPr>
          <w:rFonts w:cstheme="majorHAnsi"/>
          <w:lang w:val="de-DE"/>
        </w:rPr>
      </w:pPr>
      <w:r>
        <w:rPr>
          <w:rFonts w:asciiTheme="majorHAnsi" w:hAnsiTheme="majorHAnsi" w:cstheme="majorHAnsi"/>
          <w:b/>
          <w:bCs/>
        </w:rPr>
        <w:t>S</w:t>
      </w:r>
      <w:r w:rsidRPr="00AF15F9">
        <w:rPr>
          <w:rFonts w:asciiTheme="majorHAnsi" w:hAnsiTheme="majorHAnsi" w:cstheme="majorHAnsi"/>
          <w:b/>
          <w:bCs/>
        </w:rPr>
        <w:t xml:space="preserve">paghetti </w:t>
      </w:r>
      <w:proofErr w:type="spellStart"/>
      <w:r w:rsidRPr="00AF15F9">
        <w:rPr>
          <w:rFonts w:asciiTheme="majorHAnsi" w:hAnsiTheme="majorHAnsi" w:cstheme="majorHAnsi"/>
          <w:b/>
          <w:bCs/>
        </w:rPr>
        <w:t>mit</w:t>
      </w:r>
      <w:proofErr w:type="spellEnd"/>
      <w:r w:rsidRPr="00AF15F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F15F9">
        <w:rPr>
          <w:rFonts w:asciiTheme="majorHAnsi" w:hAnsiTheme="majorHAnsi" w:cstheme="majorHAnsi"/>
          <w:b/>
          <w:bCs/>
        </w:rPr>
        <w:t>Meeresfrüchten</w:t>
      </w:r>
      <w:proofErr w:type="spellEnd"/>
      <w:r w:rsidR="00DE5388">
        <w:rPr>
          <w:rFonts w:asciiTheme="majorHAnsi" w:hAnsiTheme="majorHAnsi" w:cstheme="majorHAnsi"/>
          <w:lang w:val="it-IT"/>
        </w:rPr>
        <w:br/>
      </w:r>
      <w:r w:rsidRPr="00AF15F9">
        <w:rPr>
          <w:rFonts w:asciiTheme="majorHAnsi" w:eastAsiaTheme="majorEastAsia" w:hAnsiTheme="majorHAnsi" w:cstheme="majorHAnsi"/>
        </w:rPr>
        <w:t xml:space="preserve">Spaghetti ai </w:t>
      </w:r>
      <w:proofErr w:type="spellStart"/>
      <w:r w:rsidRPr="00AF15F9">
        <w:rPr>
          <w:rFonts w:asciiTheme="majorHAnsi" w:eastAsiaTheme="majorEastAsia" w:hAnsiTheme="majorHAnsi" w:cstheme="majorHAnsi"/>
        </w:rPr>
        <w:t>frutti</w:t>
      </w:r>
      <w:proofErr w:type="spellEnd"/>
      <w:r w:rsidRPr="00AF15F9">
        <w:rPr>
          <w:rFonts w:asciiTheme="majorHAnsi" w:eastAsiaTheme="majorEastAsia" w:hAnsiTheme="majorHAnsi" w:cstheme="majorHAnsi"/>
        </w:rPr>
        <w:t xml:space="preserve"> di mare</w:t>
      </w:r>
      <w:r w:rsidR="00A01F72">
        <w:rPr>
          <w:rFonts w:cstheme="majorHAnsi"/>
          <w:lang w:val="de-DE"/>
        </w:rPr>
        <w:br/>
      </w:r>
      <w:r w:rsidR="00DE5388">
        <w:rPr>
          <w:rStyle w:val="Hervorhebung"/>
          <w:rFonts w:asciiTheme="majorHAnsi" w:hAnsiTheme="majorHAnsi" w:cstheme="majorHAnsi"/>
          <w:i w:val="0"/>
          <w:iCs w:val="0"/>
          <w:lang w:val="it-IT"/>
        </w:rPr>
        <w:br/>
      </w:r>
      <w:r w:rsidRPr="00AF15F9">
        <w:rPr>
          <w:rFonts w:asciiTheme="majorHAnsi" w:hAnsiTheme="majorHAnsi" w:cstheme="majorHAnsi"/>
          <w:b/>
          <w:bCs/>
        </w:rPr>
        <w:t>Scholle in Panko-</w:t>
      </w:r>
      <w:proofErr w:type="spellStart"/>
      <w:r w:rsidRPr="00AF15F9">
        <w:rPr>
          <w:rFonts w:asciiTheme="majorHAnsi" w:hAnsiTheme="majorHAnsi" w:cstheme="majorHAnsi"/>
          <w:b/>
          <w:bCs/>
        </w:rPr>
        <w:t>Kruste</w:t>
      </w:r>
      <w:proofErr w:type="spellEnd"/>
      <w:r w:rsidRPr="00AF15F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F15F9">
        <w:rPr>
          <w:rFonts w:asciiTheme="majorHAnsi" w:hAnsiTheme="majorHAnsi" w:cstheme="majorHAnsi"/>
          <w:b/>
          <w:bCs/>
        </w:rPr>
        <w:t>mit</w:t>
      </w:r>
      <w:proofErr w:type="spellEnd"/>
      <w:r w:rsidRPr="00AF15F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AF15F9">
        <w:rPr>
          <w:rFonts w:asciiTheme="majorHAnsi" w:hAnsiTheme="majorHAnsi" w:cstheme="majorHAnsi"/>
          <w:b/>
          <w:bCs/>
        </w:rPr>
        <w:t>Kartoffelsalat</w:t>
      </w:r>
      <w:proofErr w:type="spellEnd"/>
      <w:r w:rsidR="00DA78B4">
        <w:rPr>
          <w:rFonts w:cstheme="majorHAnsi"/>
          <w:lang w:val="de-DE"/>
        </w:rPr>
        <w:br/>
      </w:r>
      <w:r w:rsidRPr="00AF15F9">
        <w:rPr>
          <w:rFonts w:asciiTheme="majorHAnsi" w:hAnsiTheme="majorHAnsi" w:cstheme="majorHAnsi"/>
        </w:rPr>
        <w:t xml:space="preserve">Platessa in </w:t>
      </w:r>
      <w:proofErr w:type="spellStart"/>
      <w:r w:rsidRPr="00AF15F9">
        <w:rPr>
          <w:rFonts w:asciiTheme="majorHAnsi" w:hAnsiTheme="majorHAnsi" w:cstheme="majorHAnsi"/>
        </w:rPr>
        <w:t>crosta</w:t>
      </w:r>
      <w:proofErr w:type="spellEnd"/>
      <w:r w:rsidRPr="00AF15F9">
        <w:rPr>
          <w:rFonts w:asciiTheme="majorHAnsi" w:hAnsiTheme="majorHAnsi" w:cstheme="majorHAnsi"/>
        </w:rPr>
        <w:t xml:space="preserve"> di panko con insalata di </w:t>
      </w:r>
      <w:proofErr w:type="spellStart"/>
      <w:r w:rsidRPr="00AF15F9">
        <w:rPr>
          <w:rFonts w:asciiTheme="majorHAnsi" w:hAnsiTheme="majorHAnsi" w:cstheme="majorHAnsi"/>
        </w:rPr>
        <w:t>patate</w:t>
      </w:r>
      <w:proofErr w:type="spellEnd"/>
      <w:r w:rsidR="00A01F72">
        <w:rPr>
          <w:rFonts w:cstheme="majorHAnsi"/>
          <w:lang w:val="de-DE"/>
        </w:rPr>
        <w:br/>
      </w:r>
    </w:p>
    <w:p w14:paraId="3FF1C102" w14:textId="3C780FDB" w:rsidR="00DA62E6" w:rsidRPr="00DA62E6" w:rsidRDefault="00DA62E6" w:rsidP="00DA62E6">
      <w:pPr>
        <w:pStyle w:val="berschrift3"/>
        <w:spacing w:before="0"/>
        <w:rPr>
          <w:rFonts w:cstheme="majorHAnsi"/>
          <w:color w:val="auto"/>
          <w:lang w:val="de-DE"/>
        </w:rPr>
      </w:pPr>
    </w:p>
    <w:p w14:paraId="24F4DA2E" w14:textId="5DF7ECAF" w:rsidR="00DF7D9F" w:rsidRPr="00DA62E6" w:rsidRDefault="00DF7D9F" w:rsidP="00DA62E6">
      <w:pPr>
        <w:pStyle w:val="berschrift3"/>
        <w:spacing w:before="0"/>
        <w:rPr>
          <w:rFonts w:cstheme="majorHAnsi"/>
          <w:color w:val="auto"/>
          <w:lang w:val="it-IT"/>
        </w:rPr>
      </w:pPr>
    </w:p>
    <w:sectPr w:rsidR="00DF7D9F" w:rsidRPr="00DA6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064555">
    <w:abstractNumId w:val="8"/>
  </w:num>
  <w:num w:numId="2" w16cid:durableId="988049582">
    <w:abstractNumId w:val="6"/>
  </w:num>
  <w:num w:numId="3" w16cid:durableId="1698193679">
    <w:abstractNumId w:val="5"/>
  </w:num>
  <w:num w:numId="4" w16cid:durableId="458570287">
    <w:abstractNumId w:val="4"/>
  </w:num>
  <w:num w:numId="5" w16cid:durableId="1600409401">
    <w:abstractNumId w:val="7"/>
  </w:num>
  <w:num w:numId="6" w16cid:durableId="292172298">
    <w:abstractNumId w:val="3"/>
  </w:num>
  <w:num w:numId="7" w16cid:durableId="875116694">
    <w:abstractNumId w:val="2"/>
  </w:num>
  <w:num w:numId="8" w16cid:durableId="132721191">
    <w:abstractNumId w:val="1"/>
  </w:num>
  <w:num w:numId="9" w16cid:durableId="77355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09"/>
    <w:rsid w:val="000E7855"/>
    <w:rsid w:val="000F01FD"/>
    <w:rsid w:val="000F7C92"/>
    <w:rsid w:val="0015074B"/>
    <w:rsid w:val="001673B3"/>
    <w:rsid w:val="001816F0"/>
    <w:rsid w:val="00184AF7"/>
    <w:rsid w:val="001F34D8"/>
    <w:rsid w:val="00270B8E"/>
    <w:rsid w:val="0029639D"/>
    <w:rsid w:val="002C07C4"/>
    <w:rsid w:val="00306B57"/>
    <w:rsid w:val="00326F90"/>
    <w:rsid w:val="00383243"/>
    <w:rsid w:val="003F4B4F"/>
    <w:rsid w:val="0042647F"/>
    <w:rsid w:val="004D594B"/>
    <w:rsid w:val="004D66E0"/>
    <w:rsid w:val="004F30F2"/>
    <w:rsid w:val="005572FA"/>
    <w:rsid w:val="005A55DB"/>
    <w:rsid w:val="005C49C3"/>
    <w:rsid w:val="005D355C"/>
    <w:rsid w:val="005F070A"/>
    <w:rsid w:val="00685738"/>
    <w:rsid w:val="00763FA1"/>
    <w:rsid w:val="0079660B"/>
    <w:rsid w:val="007F2E1A"/>
    <w:rsid w:val="008136C2"/>
    <w:rsid w:val="00824A79"/>
    <w:rsid w:val="00890302"/>
    <w:rsid w:val="008930F7"/>
    <w:rsid w:val="008A32E0"/>
    <w:rsid w:val="008D6A2B"/>
    <w:rsid w:val="00900300"/>
    <w:rsid w:val="00912AE6"/>
    <w:rsid w:val="009B2505"/>
    <w:rsid w:val="00A01F72"/>
    <w:rsid w:val="00A0748F"/>
    <w:rsid w:val="00A94B11"/>
    <w:rsid w:val="00AA1D8D"/>
    <w:rsid w:val="00AF15F9"/>
    <w:rsid w:val="00B21B32"/>
    <w:rsid w:val="00B255F7"/>
    <w:rsid w:val="00B43C2C"/>
    <w:rsid w:val="00B47730"/>
    <w:rsid w:val="00B73844"/>
    <w:rsid w:val="00C9755E"/>
    <w:rsid w:val="00CB0664"/>
    <w:rsid w:val="00CB579B"/>
    <w:rsid w:val="00D41FC2"/>
    <w:rsid w:val="00D56E3C"/>
    <w:rsid w:val="00DA62E6"/>
    <w:rsid w:val="00DA78B4"/>
    <w:rsid w:val="00DE3DB0"/>
    <w:rsid w:val="00DE5388"/>
    <w:rsid w:val="00DF7D9F"/>
    <w:rsid w:val="00E03338"/>
    <w:rsid w:val="00E3474B"/>
    <w:rsid w:val="00E54378"/>
    <w:rsid w:val="00E930BA"/>
    <w:rsid w:val="00E97FFA"/>
    <w:rsid w:val="00EE068E"/>
    <w:rsid w:val="00F1664A"/>
    <w:rsid w:val="00F36224"/>
    <w:rsid w:val="00F4216B"/>
    <w:rsid w:val="00F82481"/>
    <w:rsid w:val="00FC4E52"/>
    <w:rsid w:val="00FC693F"/>
    <w:rsid w:val="00FD3415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8BAE6"/>
  <w14:defaultImageDpi w14:val="300"/>
  <w15:docId w15:val="{67782511-C310-4461-839F-37B1DDD1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DA6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43CF1E-2DA1-47DF-BBFD-E647FEE6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</cp:revision>
  <cp:lastPrinted>2026-07-12T08:15:00Z</cp:lastPrinted>
  <dcterms:created xsi:type="dcterms:W3CDTF">2026-07-12T08:15:00Z</dcterms:created>
  <dcterms:modified xsi:type="dcterms:W3CDTF">2026-07-12T08:21:00Z</dcterms:modified>
</cp:coreProperties>
</file>