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D9F" w:rsidRPr="001816F0" w:rsidRDefault="001816F0" w:rsidP="002079C6">
      <w:pPr>
        <w:pStyle w:val="berschrift1"/>
        <w:jc w:val="center"/>
        <w:rPr>
          <w:lang w:val="it-IT"/>
        </w:rPr>
      </w:pPr>
      <w:r w:rsidRPr="001816F0">
        <w:rPr>
          <w:lang w:val="it-IT"/>
        </w:rPr>
        <w:t>WOCHENMENÜ</w:t>
      </w:r>
    </w:p>
    <w:p w:rsidR="00DF7D9F" w:rsidRPr="001816F0" w:rsidRDefault="001816F0" w:rsidP="002079C6">
      <w:pPr>
        <w:pStyle w:val="berschrift2"/>
        <w:jc w:val="center"/>
        <w:rPr>
          <w:lang w:val="it-IT"/>
        </w:rPr>
      </w:pPr>
      <w:r w:rsidRPr="001816F0">
        <w:rPr>
          <w:lang w:val="it-IT"/>
        </w:rPr>
        <w:t>MENÙ SETTIMANALE</w:t>
      </w:r>
    </w:p>
    <w:p w:rsidR="00DF7D9F" w:rsidRPr="001816F0" w:rsidRDefault="007B6440" w:rsidP="002079C6">
      <w:pPr>
        <w:jc w:val="center"/>
        <w:rPr>
          <w:lang w:val="it-IT"/>
        </w:rPr>
      </w:pPr>
      <w:r>
        <w:rPr>
          <w:lang w:val="it-IT"/>
        </w:rPr>
        <w:t>27.10</w:t>
      </w:r>
      <w:r w:rsidR="002079C6">
        <w:rPr>
          <w:lang w:val="it-IT"/>
        </w:rPr>
        <w:t xml:space="preserve">.2025 – </w:t>
      </w:r>
      <w:r>
        <w:rPr>
          <w:lang w:val="it-IT"/>
        </w:rPr>
        <w:t>02.11</w:t>
      </w:r>
      <w:r w:rsidR="001816F0" w:rsidRPr="001816F0">
        <w:rPr>
          <w:lang w:val="it-IT"/>
        </w:rPr>
        <w:t>.2025</w:t>
      </w:r>
    </w:p>
    <w:p w:rsidR="00DF7D9F" w:rsidRPr="001816F0" w:rsidRDefault="00DF7D9F">
      <w:pPr>
        <w:rPr>
          <w:lang w:val="it-IT"/>
        </w:rPr>
      </w:pPr>
    </w:p>
    <w:p w:rsidR="00DF7D9F" w:rsidRPr="001816F0" w:rsidRDefault="001816F0">
      <w:pPr>
        <w:pStyle w:val="berschrift3"/>
        <w:rPr>
          <w:lang w:val="it-IT"/>
        </w:rPr>
      </w:pPr>
      <w:proofErr w:type="spellStart"/>
      <w:r w:rsidRPr="001816F0">
        <w:rPr>
          <w:lang w:val="it-IT"/>
        </w:rPr>
        <w:t>Montag</w:t>
      </w:r>
      <w:proofErr w:type="spellEnd"/>
      <w:r w:rsidRPr="001816F0">
        <w:rPr>
          <w:lang w:val="it-IT"/>
        </w:rPr>
        <w:t xml:space="preserve"> / Lunedì</w:t>
      </w:r>
    </w:p>
    <w:p w:rsidR="005572FA" w:rsidRDefault="007B6440">
      <w:pPr>
        <w:rPr>
          <w:rStyle w:val="Hervorhebung"/>
          <w:lang w:val="it-IT"/>
        </w:rPr>
      </w:pPr>
      <w:r>
        <w:rPr>
          <w:rStyle w:val="Fett"/>
          <w:lang w:val="it-IT"/>
        </w:rPr>
        <w:t>Penne Ragù</w:t>
      </w:r>
      <w:r w:rsidR="00321DB2">
        <w:rPr>
          <w:rStyle w:val="Fett"/>
          <w:lang w:val="it-IT"/>
        </w:rPr>
        <w:t xml:space="preserve"> </w:t>
      </w:r>
      <w:r w:rsidR="005572FA" w:rsidRPr="005572FA">
        <w:rPr>
          <w:lang w:val="it-IT"/>
        </w:rPr>
        <w:br/>
      </w:r>
      <w:r>
        <w:rPr>
          <w:rStyle w:val="Hervorhebung"/>
          <w:lang w:val="it-IT"/>
        </w:rPr>
        <w:t>Penne ragù</w:t>
      </w:r>
    </w:p>
    <w:p w:rsidR="00DF7D9F" w:rsidRPr="007B6440" w:rsidRDefault="007B6440">
      <w:pPr>
        <w:rPr>
          <w:lang w:val="it-IT"/>
        </w:rPr>
      </w:pPr>
      <w:r>
        <w:rPr>
          <w:b/>
          <w:lang w:val="it-IT"/>
        </w:rPr>
        <w:t xml:space="preserve">Ossobuco </w:t>
      </w:r>
      <w:proofErr w:type="spellStart"/>
      <w:r>
        <w:rPr>
          <w:b/>
          <w:lang w:val="it-IT"/>
        </w:rPr>
        <w:t>vom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Schwein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mit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Kartoffelpüree</w:t>
      </w:r>
      <w:proofErr w:type="spellEnd"/>
      <w:r w:rsidR="005572FA" w:rsidRPr="007B6440">
        <w:rPr>
          <w:lang w:val="it-IT"/>
        </w:rPr>
        <w:br/>
      </w:r>
      <w:proofErr w:type="gramStart"/>
      <w:r>
        <w:rPr>
          <w:rStyle w:val="Hervorhebung"/>
          <w:lang w:val="it-IT"/>
        </w:rPr>
        <w:t>Ossobuco di maiale con purè di patate</w:t>
      </w:r>
      <w:r w:rsidR="00AD0114" w:rsidRPr="007B6440">
        <w:rPr>
          <w:rStyle w:val="Hervorhebung"/>
          <w:lang w:val="it-IT"/>
        </w:rPr>
        <w:t xml:space="preserve"> </w:t>
      </w:r>
      <w:proofErr w:type="gramEnd"/>
    </w:p>
    <w:p w:rsidR="001816F0" w:rsidRPr="007B6440" w:rsidRDefault="001816F0">
      <w:pPr>
        <w:rPr>
          <w:lang w:val="it-IT"/>
        </w:rPr>
      </w:pPr>
    </w:p>
    <w:p w:rsidR="00DF7D9F" w:rsidRPr="00AD0114" w:rsidRDefault="001816F0">
      <w:pPr>
        <w:pStyle w:val="berschrift3"/>
        <w:rPr>
          <w:lang w:val="de-DE"/>
        </w:rPr>
      </w:pPr>
      <w:r w:rsidRPr="00AD0114">
        <w:rPr>
          <w:lang w:val="de-DE"/>
        </w:rPr>
        <w:t xml:space="preserve">Mittwoch / </w:t>
      </w:r>
      <w:proofErr w:type="spellStart"/>
      <w:r w:rsidRPr="00AD0114">
        <w:rPr>
          <w:lang w:val="de-DE"/>
        </w:rPr>
        <w:t>Mercoledì</w:t>
      </w:r>
      <w:proofErr w:type="spellEnd"/>
    </w:p>
    <w:p w:rsidR="005572FA" w:rsidRPr="00AD0114" w:rsidRDefault="007B6440">
      <w:pPr>
        <w:rPr>
          <w:rStyle w:val="Hervorhebung"/>
          <w:lang w:val="it-IT"/>
        </w:rPr>
      </w:pPr>
      <w:r>
        <w:rPr>
          <w:b/>
          <w:lang w:val="it-IT"/>
        </w:rPr>
        <w:t xml:space="preserve">Garganelli </w:t>
      </w:r>
      <w:proofErr w:type="spellStart"/>
      <w:r>
        <w:rPr>
          <w:b/>
          <w:lang w:val="it-IT"/>
        </w:rPr>
        <w:t>mit</w:t>
      </w:r>
      <w:proofErr w:type="spellEnd"/>
      <w:r>
        <w:rPr>
          <w:b/>
          <w:lang w:val="it-IT"/>
        </w:rPr>
        <w:t xml:space="preserve"> Pesto, </w:t>
      </w:r>
      <w:proofErr w:type="spellStart"/>
      <w:r>
        <w:rPr>
          <w:b/>
          <w:lang w:val="it-IT"/>
        </w:rPr>
        <w:t>Basilikum</w:t>
      </w:r>
      <w:proofErr w:type="spellEnd"/>
      <w:r>
        <w:rPr>
          <w:b/>
          <w:lang w:val="it-IT"/>
        </w:rPr>
        <w:t xml:space="preserve"> und </w:t>
      </w:r>
      <w:proofErr w:type="spellStart"/>
      <w:r>
        <w:rPr>
          <w:b/>
          <w:lang w:val="it-IT"/>
        </w:rPr>
        <w:t>Büffelmozzarella</w:t>
      </w:r>
      <w:proofErr w:type="spellEnd"/>
      <w:r w:rsidR="005572FA" w:rsidRPr="00AD0114">
        <w:rPr>
          <w:lang w:val="it-IT"/>
        </w:rPr>
        <w:br/>
      </w:r>
      <w:proofErr w:type="gramStart"/>
      <w:r>
        <w:rPr>
          <w:i/>
          <w:lang w:val="it-IT"/>
        </w:rPr>
        <w:t>Garganelli con pesto al basilico e mozzarella di bufala fresca</w:t>
      </w:r>
      <w:r w:rsidR="00AD0114" w:rsidRPr="00AD0114">
        <w:rPr>
          <w:i/>
          <w:lang w:val="it-IT"/>
        </w:rPr>
        <w:t xml:space="preserve"> </w:t>
      </w:r>
      <w:proofErr w:type="gramEnd"/>
    </w:p>
    <w:p w:rsidR="001816F0" w:rsidRPr="007B6440" w:rsidRDefault="007B6440">
      <w:pPr>
        <w:rPr>
          <w:rStyle w:val="Hervorhebung"/>
          <w:b/>
          <w:i w:val="0"/>
          <w:iCs w:val="0"/>
          <w:lang w:val="it-IT"/>
        </w:rPr>
      </w:pPr>
      <w:proofErr w:type="spellStart"/>
      <w:r w:rsidRPr="007B6440">
        <w:rPr>
          <w:b/>
          <w:lang w:val="it-IT"/>
        </w:rPr>
        <w:t>Cordon</w:t>
      </w:r>
      <w:proofErr w:type="spellEnd"/>
      <w:r w:rsidRPr="007B6440">
        <w:rPr>
          <w:b/>
          <w:lang w:val="it-IT"/>
        </w:rPr>
        <w:t xml:space="preserve"> bleu </w:t>
      </w:r>
      <w:proofErr w:type="spellStart"/>
      <w:r w:rsidRPr="007B6440">
        <w:rPr>
          <w:b/>
          <w:lang w:val="it-IT"/>
        </w:rPr>
        <w:t>vom</w:t>
      </w:r>
      <w:proofErr w:type="spellEnd"/>
      <w:r w:rsidRPr="007B6440">
        <w:rPr>
          <w:b/>
          <w:lang w:val="it-IT"/>
        </w:rPr>
        <w:t xml:space="preserve"> </w:t>
      </w:r>
      <w:proofErr w:type="spellStart"/>
      <w:r w:rsidRPr="007B6440">
        <w:rPr>
          <w:b/>
          <w:lang w:val="it-IT"/>
        </w:rPr>
        <w:t>Truthahn</w:t>
      </w:r>
      <w:proofErr w:type="spellEnd"/>
      <w:r w:rsidRPr="007B6440">
        <w:rPr>
          <w:b/>
          <w:lang w:val="it-IT"/>
        </w:rPr>
        <w:t xml:space="preserve"> </w:t>
      </w:r>
      <w:proofErr w:type="spellStart"/>
      <w:r w:rsidRPr="007B6440">
        <w:rPr>
          <w:b/>
          <w:lang w:val="it-IT"/>
        </w:rPr>
        <w:t>mit</w:t>
      </w:r>
      <w:proofErr w:type="spellEnd"/>
      <w:r w:rsidRPr="007B6440">
        <w:rPr>
          <w:b/>
          <w:lang w:val="it-IT"/>
        </w:rPr>
        <w:t xml:space="preserve"> </w:t>
      </w:r>
      <w:proofErr w:type="spellStart"/>
      <w:r w:rsidRPr="007B6440">
        <w:rPr>
          <w:b/>
          <w:lang w:val="it-IT"/>
        </w:rPr>
        <w:t>Pommes</w:t>
      </w:r>
      <w:proofErr w:type="spellEnd"/>
      <w:r w:rsidR="002079C6" w:rsidRPr="007B6440">
        <w:rPr>
          <w:b/>
          <w:lang w:val="it-IT"/>
        </w:rPr>
        <w:br/>
      </w:r>
      <w:proofErr w:type="spellStart"/>
      <w:proofErr w:type="gramStart"/>
      <w:r w:rsidRPr="007B6440">
        <w:rPr>
          <w:i/>
          <w:lang w:val="it-IT"/>
        </w:rPr>
        <w:t>Cordon</w:t>
      </w:r>
      <w:proofErr w:type="spellEnd"/>
      <w:r w:rsidRPr="007B6440">
        <w:rPr>
          <w:i/>
          <w:lang w:val="it-IT"/>
        </w:rPr>
        <w:t xml:space="preserve"> bleu di tacchino con patate fritte</w:t>
      </w:r>
      <w:proofErr w:type="gramEnd"/>
    </w:p>
    <w:p w:rsidR="00AF5F6E" w:rsidRPr="007B6440" w:rsidRDefault="00AF5F6E">
      <w:pPr>
        <w:pStyle w:val="berschrift3"/>
        <w:rPr>
          <w:rFonts w:asciiTheme="minorHAnsi" w:eastAsiaTheme="minorEastAsia" w:hAnsiTheme="minorHAnsi" w:cstheme="minorBidi"/>
          <w:b w:val="0"/>
          <w:bCs w:val="0"/>
          <w:color w:val="auto"/>
          <w:lang w:val="it-IT"/>
        </w:rPr>
      </w:pPr>
    </w:p>
    <w:p w:rsidR="00DF7D9F" w:rsidRPr="00D77DB9" w:rsidRDefault="001816F0">
      <w:pPr>
        <w:pStyle w:val="berschrift3"/>
        <w:rPr>
          <w:lang w:val="it-IT"/>
        </w:rPr>
      </w:pPr>
      <w:proofErr w:type="spellStart"/>
      <w:r w:rsidRPr="00D77DB9">
        <w:rPr>
          <w:lang w:val="it-IT"/>
        </w:rPr>
        <w:t>Donnerstag</w:t>
      </w:r>
      <w:proofErr w:type="spellEnd"/>
      <w:r w:rsidRPr="00D77DB9">
        <w:rPr>
          <w:lang w:val="it-IT"/>
        </w:rPr>
        <w:t xml:space="preserve"> / Giovedì</w:t>
      </w:r>
    </w:p>
    <w:p w:rsidR="005572FA" w:rsidRPr="007B6440" w:rsidRDefault="007B6440">
      <w:pPr>
        <w:rPr>
          <w:rStyle w:val="Hervorhebung"/>
          <w:lang w:val="de-DE"/>
        </w:rPr>
      </w:pPr>
      <w:r w:rsidRPr="007B6440">
        <w:rPr>
          <w:b/>
          <w:lang w:val="de-DE"/>
        </w:rPr>
        <w:t>Gulaschsuppe</w:t>
      </w:r>
      <w:r w:rsidR="005572FA" w:rsidRPr="007B6440">
        <w:rPr>
          <w:lang w:val="de-DE"/>
        </w:rPr>
        <w:br/>
      </w:r>
      <w:proofErr w:type="spellStart"/>
      <w:r w:rsidRPr="007B6440">
        <w:rPr>
          <w:lang w:val="de-DE"/>
        </w:rPr>
        <w:t>Zuppa</w:t>
      </w:r>
      <w:proofErr w:type="spellEnd"/>
      <w:r w:rsidRPr="007B6440">
        <w:rPr>
          <w:lang w:val="de-DE"/>
        </w:rPr>
        <w:t xml:space="preserve"> di </w:t>
      </w:r>
      <w:proofErr w:type="spellStart"/>
      <w:r w:rsidRPr="007B6440">
        <w:rPr>
          <w:lang w:val="de-DE"/>
        </w:rPr>
        <w:t>gulasch</w:t>
      </w:r>
      <w:proofErr w:type="spellEnd"/>
    </w:p>
    <w:p w:rsidR="001816F0" w:rsidRPr="007B6440" w:rsidRDefault="007B6440">
      <w:pPr>
        <w:rPr>
          <w:rStyle w:val="Hervorhebung"/>
          <w:lang w:val="it-IT"/>
        </w:rPr>
      </w:pPr>
      <w:proofErr w:type="spellStart"/>
      <w:r>
        <w:rPr>
          <w:b/>
          <w:lang w:val="it-IT"/>
        </w:rPr>
        <w:t>Gekochtes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Rindsfleisch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mit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Kartotten</w:t>
      </w:r>
      <w:proofErr w:type="spellEnd"/>
      <w:r>
        <w:rPr>
          <w:b/>
          <w:lang w:val="it-IT"/>
        </w:rPr>
        <w:t xml:space="preserve"> und Salsa Verde</w:t>
      </w:r>
      <w:r w:rsidR="005572FA" w:rsidRPr="007B6440">
        <w:rPr>
          <w:lang w:val="it-IT"/>
        </w:rPr>
        <w:br/>
      </w:r>
      <w:proofErr w:type="gramStart"/>
      <w:r w:rsidRPr="007B6440">
        <w:rPr>
          <w:i/>
          <w:lang w:val="it-IT"/>
        </w:rPr>
        <w:t>Bollito di vitello con patate, carote e salsa verde</w:t>
      </w:r>
      <w:proofErr w:type="gramEnd"/>
    </w:p>
    <w:p w:rsidR="005572FA" w:rsidRPr="007B6440" w:rsidRDefault="005572FA">
      <w:pPr>
        <w:rPr>
          <w:lang w:val="it-IT"/>
        </w:rPr>
      </w:pPr>
    </w:p>
    <w:p w:rsidR="00DF7D9F" w:rsidRPr="00B175F4" w:rsidRDefault="001816F0">
      <w:pPr>
        <w:pStyle w:val="berschrift3"/>
        <w:rPr>
          <w:lang w:val="de-DE"/>
        </w:rPr>
      </w:pPr>
      <w:r w:rsidRPr="00B175F4">
        <w:rPr>
          <w:lang w:val="de-DE"/>
        </w:rPr>
        <w:t xml:space="preserve">Freitag / </w:t>
      </w:r>
      <w:proofErr w:type="spellStart"/>
      <w:r w:rsidRPr="00B175F4">
        <w:rPr>
          <w:lang w:val="de-DE"/>
        </w:rPr>
        <w:t>Venerdì</w:t>
      </w:r>
      <w:proofErr w:type="spellEnd"/>
    </w:p>
    <w:p w:rsidR="005572FA" w:rsidRPr="007B6440" w:rsidRDefault="007B6440">
      <w:pPr>
        <w:rPr>
          <w:rStyle w:val="Hervorhebung"/>
          <w:lang w:val="it-IT"/>
        </w:rPr>
      </w:pPr>
      <w:r w:rsidRPr="007B6440">
        <w:rPr>
          <w:b/>
          <w:lang w:val="it-IT"/>
        </w:rPr>
        <w:t>S</w:t>
      </w:r>
      <w:r>
        <w:rPr>
          <w:b/>
          <w:lang w:val="it-IT"/>
        </w:rPr>
        <w:t xml:space="preserve">paghetti </w:t>
      </w:r>
      <w:proofErr w:type="spellStart"/>
      <w:r>
        <w:rPr>
          <w:b/>
          <w:lang w:val="it-IT"/>
        </w:rPr>
        <w:t>mit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Meeresfrüchte</w:t>
      </w:r>
      <w:proofErr w:type="spellEnd"/>
      <w:r w:rsidR="005572FA" w:rsidRPr="007B6440">
        <w:rPr>
          <w:lang w:val="it-IT"/>
        </w:rPr>
        <w:br/>
      </w:r>
      <w:r w:rsidRPr="007B6440">
        <w:rPr>
          <w:i/>
          <w:lang w:val="it-IT"/>
        </w:rPr>
        <w:t>Spaghetti ai frutti di mare</w:t>
      </w:r>
    </w:p>
    <w:p w:rsidR="00DF7D9F" w:rsidRPr="00A2074B" w:rsidRDefault="003A075B" w:rsidP="005572FA">
      <w:pPr>
        <w:rPr>
          <w:lang w:val="it-IT"/>
        </w:rPr>
      </w:pPr>
      <w:proofErr w:type="spellStart"/>
      <w:r>
        <w:rPr>
          <w:b/>
          <w:lang w:val="it-IT"/>
        </w:rPr>
        <w:t>Asiatischer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Hühnerreis</w:t>
      </w:r>
      <w:proofErr w:type="spellEnd"/>
      <w:r w:rsidR="005572FA" w:rsidRPr="00A2074B">
        <w:rPr>
          <w:lang w:val="it-IT"/>
        </w:rPr>
        <w:br/>
      </w:r>
      <w:r>
        <w:rPr>
          <w:i/>
          <w:lang w:val="it-IT"/>
        </w:rPr>
        <w:t>Riso di pollo asiatico</w:t>
      </w:r>
      <w:bookmarkStart w:id="0" w:name="_GoBack"/>
      <w:bookmarkEnd w:id="0"/>
    </w:p>
    <w:sectPr w:rsidR="00DF7D9F" w:rsidRPr="00A2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16F0"/>
    <w:rsid w:val="002079C6"/>
    <w:rsid w:val="0029639D"/>
    <w:rsid w:val="00300347"/>
    <w:rsid w:val="00321DB2"/>
    <w:rsid w:val="00326F90"/>
    <w:rsid w:val="003A075B"/>
    <w:rsid w:val="00453E73"/>
    <w:rsid w:val="005572FA"/>
    <w:rsid w:val="007B6440"/>
    <w:rsid w:val="00A2074B"/>
    <w:rsid w:val="00AA1D8D"/>
    <w:rsid w:val="00AD0114"/>
    <w:rsid w:val="00AF5F6E"/>
    <w:rsid w:val="00B175F4"/>
    <w:rsid w:val="00B47730"/>
    <w:rsid w:val="00C76696"/>
    <w:rsid w:val="00CB0664"/>
    <w:rsid w:val="00D77DB9"/>
    <w:rsid w:val="00DF7D9F"/>
    <w:rsid w:val="00F671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C99569-3BD9-4A46-8583-E7F9913D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Windows-Benutzer</cp:lastModifiedBy>
  <cp:revision>2</cp:revision>
  <cp:lastPrinted>2025-09-29T08:31:00Z</cp:lastPrinted>
  <dcterms:created xsi:type="dcterms:W3CDTF">2025-10-27T10:59:00Z</dcterms:created>
  <dcterms:modified xsi:type="dcterms:W3CDTF">2025-10-27T10:59:00Z</dcterms:modified>
</cp:coreProperties>
</file>