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F5BC" w14:textId="77777777" w:rsidR="001816F0" w:rsidRDefault="001816F0">
      <w:pPr>
        <w:pStyle w:val="berschrift1"/>
        <w:jc w:val="center"/>
        <w:rPr>
          <w:lang w:val="it-IT"/>
        </w:rPr>
      </w:pPr>
    </w:p>
    <w:p w14:paraId="2F79FE39" w14:textId="77777777" w:rsidR="00DF7D9F" w:rsidRPr="00DA62E6" w:rsidRDefault="001816F0" w:rsidP="00DA62E6">
      <w:pPr>
        <w:pStyle w:val="berschrift1"/>
        <w:spacing w:before="0"/>
        <w:jc w:val="center"/>
        <w:rPr>
          <w:rFonts w:cstheme="majorHAnsi"/>
          <w:lang w:val="it-IT"/>
        </w:rPr>
      </w:pPr>
      <w:r w:rsidRPr="00DA62E6">
        <w:rPr>
          <w:rFonts w:cstheme="majorHAnsi"/>
          <w:lang w:val="it-IT"/>
        </w:rPr>
        <w:t>WOCHENMENÜ</w:t>
      </w:r>
    </w:p>
    <w:p w14:paraId="761A8AC6" w14:textId="77777777" w:rsidR="00DF7D9F" w:rsidRPr="00DA62E6" w:rsidRDefault="001816F0" w:rsidP="00DA62E6">
      <w:pPr>
        <w:pStyle w:val="berschrift2"/>
        <w:spacing w:before="0"/>
        <w:jc w:val="center"/>
        <w:rPr>
          <w:rFonts w:cstheme="majorHAnsi"/>
          <w:color w:val="365F91" w:themeColor="accent1" w:themeShade="BF"/>
          <w:lang w:val="it-IT"/>
        </w:rPr>
      </w:pPr>
      <w:r w:rsidRPr="00DA62E6">
        <w:rPr>
          <w:rFonts w:cstheme="majorHAnsi"/>
          <w:color w:val="365F91" w:themeColor="accent1" w:themeShade="BF"/>
          <w:lang w:val="it-IT"/>
        </w:rPr>
        <w:t>MENÙ SETTIMANALE</w:t>
      </w:r>
    </w:p>
    <w:p w14:paraId="734AC55D" w14:textId="63459D6C" w:rsidR="00DF7D9F" w:rsidRPr="00DA62E6" w:rsidRDefault="00DE5388" w:rsidP="00DA62E6">
      <w:pPr>
        <w:jc w:val="center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0</w:t>
      </w:r>
      <w:r w:rsidR="00306B57">
        <w:rPr>
          <w:rFonts w:asciiTheme="majorHAnsi" w:hAnsiTheme="majorHAnsi" w:cstheme="majorHAnsi"/>
          <w:lang w:val="it-IT"/>
        </w:rPr>
        <w:t>9</w:t>
      </w:r>
      <w:r w:rsidR="00F36224" w:rsidRPr="00DA62E6">
        <w:rPr>
          <w:rFonts w:asciiTheme="majorHAnsi" w:hAnsiTheme="majorHAnsi" w:cstheme="majorHAnsi"/>
          <w:lang w:val="it-IT"/>
        </w:rPr>
        <w:t>.0</w:t>
      </w:r>
      <w:r>
        <w:rPr>
          <w:rFonts w:asciiTheme="majorHAnsi" w:hAnsiTheme="majorHAnsi" w:cstheme="majorHAnsi"/>
          <w:lang w:val="it-IT"/>
        </w:rPr>
        <w:t>3</w:t>
      </w:r>
      <w:r w:rsidR="00F36224" w:rsidRPr="00DA62E6">
        <w:rPr>
          <w:rFonts w:asciiTheme="majorHAnsi" w:hAnsiTheme="majorHAnsi" w:cstheme="majorHAnsi"/>
          <w:lang w:val="it-IT"/>
        </w:rPr>
        <w:t>.26</w:t>
      </w:r>
      <w:r w:rsidR="005572FA" w:rsidRPr="00DA62E6">
        <w:rPr>
          <w:rFonts w:asciiTheme="majorHAnsi" w:hAnsiTheme="majorHAnsi" w:cstheme="majorHAnsi"/>
          <w:lang w:val="it-IT"/>
        </w:rPr>
        <w:t xml:space="preserve"> – </w:t>
      </w:r>
      <w:r w:rsidR="00306B57">
        <w:rPr>
          <w:rFonts w:asciiTheme="majorHAnsi" w:hAnsiTheme="majorHAnsi" w:cstheme="majorHAnsi"/>
          <w:lang w:val="it-IT"/>
        </w:rPr>
        <w:t>15</w:t>
      </w:r>
      <w:r w:rsidR="00F36224" w:rsidRPr="00DA62E6">
        <w:rPr>
          <w:rFonts w:asciiTheme="majorHAnsi" w:hAnsiTheme="majorHAnsi" w:cstheme="majorHAnsi"/>
          <w:lang w:val="it-IT"/>
        </w:rPr>
        <w:t>.0</w:t>
      </w:r>
      <w:r>
        <w:rPr>
          <w:rFonts w:asciiTheme="majorHAnsi" w:hAnsiTheme="majorHAnsi" w:cstheme="majorHAnsi"/>
          <w:lang w:val="it-IT"/>
        </w:rPr>
        <w:t>3</w:t>
      </w:r>
      <w:r w:rsidR="00F36224" w:rsidRPr="00DA62E6">
        <w:rPr>
          <w:rFonts w:asciiTheme="majorHAnsi" w:hAnsiTheme="majorHAnsi" w:cstheme="majorHAnsi"/>
          <w:lang w:val="it-IT"/>
        </w:rPr>
        <w:t>.26</w:t>
      </w:r>
    </w:p>
    <w:p w14:paraId="16826F4F" w14:textId="77777777" w:rsidR="00DF7D9F" w:rsidRPr="00DA62E6" w:rsidRDefault="00DF7D9F" w:rsidP="00DA62E6">
      <w:pPr>
        <w:rPr>
          <w:rFonts w:asciiTheme="majorHAnsi" w:hAnsiTheme="majorHAnsi" w:cstheme="majorHAnsi"/>
          <w:lang w:val="it-IT"/>
        </w:rPr>
      </w:pPr>
    </w:p>
    <w:p w14:paraId="1545364C" w14:textId="72363394" w:rsidR="00DA62E6" w:rsidRPr="00DA62E6" w:rsidRDefault="001816F0" w:rsidP="00DA62E6">
      <w:pPr>
        <w:rPr>
          <w:rFonts w:asciiTheme="majorHAnsi" w:hAnsiTheme="majorHAnsi" w:cstheme="majorHAnsi"/>
          <w:b/>
          <w:bCs/>
        </w:rPr>
      </w:pPr>
      <w:proofErr w:type="spellStart"/>
      <w:r w:rsidRPr="00DA62E6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t>Montag</w:t>
      </w:r>
      <w:proofErr w:type="spellEnd"/>
      <w:r w:rsidRPr="00DA62E6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t xml:space="preserve"> / Lunedì</w:t>
      </w:r>
      <w:r w:rsidR="00DE5388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br/>
      </w:r>
      <w:r w:rsidR="00306B57" w:rsidRPr="00306B57">
        <w:rPr>
          <w:rFonts w:asciiTheme="majorHAnsi" w:hAnsiTheme="majorHAnsi" w:cstheme="majorHAnsi"/>
          <w:b/>
          <w:bCs/>
          <w:color w:val="000000" w:themeColor="text1"/>
        </w:rPr>
        <w:t xml:space="preserve">Penne </w:t>
      </w:r>
      <w:proofErr w:type="spellStart"/>
      <w:r w:rsidR="00306B57" w:rsidRPr="00306B57">
        <w:rPr>
          <w:rFonts w:asciiTheme="majorHAnsi" w:hAnsiTheme="majorHAnsi" w:cstheme="majorHAnsi"/>
          <w:b/>
          <w:bCs/>
          <w:color w:val="000000" w:themeColor="text1"/>
        </w:rPr>
        <w:t>mit</w:t>
      </w:r>
      <w:proofErr w:type="spellEnd"/>
      <w:r w:rsidR="00306B57" w:rsidRPr="00306B57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="00306B57" w:rsidRPr="00306B57">
        <w:rPr>
          <w:rFonts w:asciiTheme="majorHAnsi" w:hAnsiTheme="majorHAnsi" w:cstheme="majorHAnsi"/>
          <w:b/>
          <w:bCs/>
          <w:color w:val="000000" w:themeColor="text1"/>
        </w:rPr>
        <w:t>Kirschtomaten</w:t>
      </w:r>
      <w:proofErr w:type="spellEnd"/>
      <w:r w:rsidR="00306B57" w:rsidRPr="00306B57">
        <w:rPr>
          <w:rFonts w:asciiTheme="majorHAnsi" w:hAnsiTheme="majorHAnsi" w:cstheme="majorHAnsi"/>
          <w:b/>
          <w:bCs/>
          <w:color w:val="000000" w:themeColor="text1"/>
        </w:rPr>
        <w:t xml:space="preserve">, </w:t>
      </w:r>
      <w:proofErr w:type="spellStart"/>
      <w:r w:rsidR="00306B57" w:rsidRPr="00306B57">
        <w:rPr>
          <w:rFonts w:asciiTheme="majorHAnsi" w:hAnsiTheme="majorHAnsi" w:cstheme="majorHAnsi"/>
          <w:b/>
          <w:bCs/>
          <w:color w:val="000000" w:themeColor="text1"/>
        </w:rPr>
        <w:t>Thunfisch</w:t>
      </w:r>
      <w:proofErr w:type="spellEnd"/>
      <w:r w:rsidR="00306B57" w:rsidRPr="00306B57">
        <w:rPr>
          <w:rFonts w:asciiTheme="majorHAnsi" w:hAnsiTheme="majorHAnsi" w:cstheme="majorHAnsi"/>
          <w:b/>
          <w:bCs/>
          <w:color w:val="000000" w:themeColor="text1"/>
        </w:rPr>
        <w:t xml:space="preserve">, </w:t>
      </w:r>
      <w:proofErr w:type="spellStart"/>
      <w:r w:rsidR="00306B57" w:rsidRPr="00306B57">
        <w:rPr>
          <w:rFonts w:asciiTheme="majorHAnsi" w:hAnsiTheme="majorHAnsi" w:cstheme="majorHAnsi"/>
          <w:b/>
          <w:bCs/>
          <w:color w:val="000000" w:themeColor="text1"/>
        </w:rPr>
        <w:t>Oliven</w:t>
      </w:r>
      <w:proofErr w:type="spellEnd"/>
      <w:r w:rsidR="00306B57" w:rsidRPr="00306B57">
        <w:rPr>
          <w:rFonts w:asciiTheme="majorHAnsi" w:hAnsiTheme="majorHAnsi" w:cstheme="majorHAnsi"/>
          <w:b/>
          <w:bCs/>
          <w:color w:val="000000" w:themeColor="text1"/>
        </w:rPr>
        <w:t xml:space="preserve"> und </w:t>
      </w:r>
      <w:proofErr w:type="spellStart"/>
      <w:r w:rsidR="00306B57" w:rsidRPr="00306B57">
        <w:rPr>
          <w:rFonts w:asciiTheme="majorHAnsi" w:hAnsiTheme="majorHAnsi" w:cstheme="majorHAnsi"/>
          <w:b/>
          <w:bCs/>
          <w:color w:val="000000" w:themeColor="text1"/>
        </w:rPr>
        <w:t>Kapern</w:t>
      </w:r>
      <w:proofErr w:type="spellEnd"/>
      <w:r w:rsidR="00DA62E6" w:rsidRPr="00DA62E6">
        <w:rPr>
          <w:rFonts w:asciiTheme="majorHAnsi" w:hAnsiTheme="majorHAnsi" w:cstheme="majorHAnsi"/>
          <w:lang w:val="it-IT"/>
        </w:rPr>
        <w:br/>
      </w:r>
      <w:r w:rsidR="00306B57" w:rsidRPr="00306B57">
        <w:rPr>
          <w:rFonts w:asciiTheme="majorHAnsi" w:eastAsiaTheme="majorEastAsia" w:hAnsiTheme="majorHAnsi" w:cstheme="majorHAnsi"/>
        </w:rPr>
        <w:t xml:space="preserve">Penne con </w:t>
      </w:r>
      <w:proofErr w:type="spellStart"/>
      <w:r w:rsidR="00306B57" w:rsidRPr="00306B57">
        <w:rPr>
          <w:rFonts w:asciiTheme="majorHAnsi" w:eastAsiaTheme="majorEastAsia" w:hAnsiTheme="majorHAnsi" w:cstheme="majorHAnsi"/>
        </w:rPr>
        <w:t>pomodorini</w:t>
      </w:r>
      <w:proofErr w:type="spellEnd"/>
      <w:r w:rsidR="00306B57" w:rsidRPr="00306B57">
        <w:rPr>
          <w:rFonts w:asciiTheme="majorHAnsi" w:eastAsiaTheme="majorEastAsia" w:hAnsiTheme="majorHAnsi" w:cstheme="majorHAnsi"/>
        </w:rPr>
        <w:t xml:space="preserve">, </w:t>
      </w:r>
      <w:proofErr w:type="spellStart"/>
      <w:r w:rsidR="00306B57" w:rsidRPr="00306B57">
        <w:rPr>
          <w:rFonts w:asciiTheme="majorHAnsi" w:eastAsiaTheme="majorEastAsia" w:hAnsiTheme="majorHAnsi" w:cstheme="majorHAnsi"/>
        </w:rPr>
        <w:t>tonno</w:t>
      </w:r>
      <w:proofErr w:type="spellEnd"/>
      <w:r w:rsidR="00306B57" w:rsidRPr="00306B57">
        <w:rPr>
          <w:rFonts w:asciiTheme="majorHAnsi" w:eastAsiaTheme="majorEastAsia" w:hAnsiTheme="majorHAnsi" w:cstheme="majorHAnsi"/>
        </w:rPr>
        <w:t xml:space="preserve">, olive e </w:t>
      </w:r>
      <w:proofErr w:type="spellStart"/>
      <w:r w:rsidR="00306B57" w:rsidRPr="00306B57">
        <w:rPr>
          <w:rFonts w:asciiTheme="majorHAnsi" w:eastAsiaTheme="majorEastAsia" w:hAnsiTheme="majorHAnsi" w:cstheme="majorHAnsi"/>
        </w:rPr>
        <w:t>capperi</w:t>
      </w:r>
      <w:proofErr w:type="spellEnd"/>
    </w:p>
    <w:p w14:paraId="71A19D8D" w14:textId="331368B8" w:rsidR="00DA62E6" w:rsidRPr="00DA62E6" w:rsidRDefault="00306B57" w:rsidP="00DA62E6">
      <w:pPr>
        <w:rPr>
          <w:rFonts w:asciiTheme="majorHAnsi" w:hAnsiTheme="majorHAnsi" w:cstheme="majorHAnsi"/>
          <w:i/>
          <w:iCs/>
          <w:lang w:val="it-IT"/>
        </w:rPr>
      </w:pPr>
      <w:proofErr w:type="spellStart"/>
      <w:r w:rsidRPr="00306B57">
        <w:rPr>
          <w:rFonts w:asciiTheme="majorHAnsi" w:eastAsiaTheme="majorEastAsia" w:hAnsiTheme="majorHAnsi" w:cstheme="majorHAnsi"/>
          <w:b/>
          <w:bCs/>
        </w:rPr>
        <w:t>Ofenhähnchen</w:t>
      </w:r>
      <w:proofErr w:type="spellEnd"/>
      <w:r w:rsidRPr="00306B57">
        <w:rPr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Pr="00306B57">
        <w:rPr>
          <w:rFonts w:asciiTheme="majorHAnsi" w:eastAsiaTheme="majorEastAsia" w:hAnsiTheme="majorHAnsi" w:cstheme="majorHAnsi"/>
          <w:b/>
          <w:bCs/>
        </w:rPr>
        <w:t>mit</w:t>
      </w:r>
      <w:proofErr w:type="spellEnd"/>
      <w:r w:rsidRPr="00306B57">
        <w:rPr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Pr="00306B57">
        <w:rPr>
          <w:rFonts w:asciiTheme="majorHAnsi" w:eastAsiaTheme="majorEastAsia" w:hAnsiTheme="majorHAnsi" w:cstheme="majorHAnsi"/>
          <w:b/>
          <w:bCs/>
        </w:rPr>
        <w:t>Paprikagemüse</w:t>
      </w:r>
      <w:proofErr w:type="spellEnd"/>
      <w:r w:rsidR="00DA62E6">
        <w:rPr>
          <w:rFonts w:cstheme="majorHAnsi"/>
          <w:lang w:val="de-DE"/>
        </w:rPr>
        <w:br/>
      </w:r>
      <w:r w:rsidRPr="00306B57">
        <w:rPr>
          <w:rFonts w:asciiTheme="majorHAnsi" w:hAnsiTheme="majorHAnsi" w:cstheme="majorHAnsi"/>
        </w:rPr>
        <w:t xml:space="preserve">Pollo al </w:t>
      </w:r>
      <w:proofErr w:type="spellStart"/>
      <w:r w:rsidRPr="00306B57">
        <w:rPr>
          <w:rFonts w:asciiTheme="majorHAnsi" w:hAnsiTheme="majorHAnsi" w:cstheme="majorHAnsi"/>
        </w:rPr>
        <w:t>forno</w:t>
      </w:r>
      <w:proofErr w:type="spellEnd"/>
      <w:r w:rsidRPr="00306B57">
        <w:rPr>
          <w:rFonts w:asciiTheme="majorHAnsi" w:hAnsiTheme="majorHAnsi" w:cstheme="majorHAnsi"/>
        </w:rPr>
        <w:t xml:space="preserve"> con </w:t>
      </w:r>
      <w:proofErr w:type="spellStart"/>
      <w:r w:rsidRPr="00306B57">
        <w:rPr>
          <w:rFonts w:asciiTheme="majorHAnsi" w:hAnsiTheme="majorHAnsi" w:cstheme="majorHAnsi"/>
        </w:rPr>
        <w:t>peperonata</w:t>
      </w:r>
      <w:proofErr w:type="spellEnd"/>
      <w:r w:rsidR="00A01F72">
        <w:rPr>
          <w:rFonts w:asciiTheme="majorHAnsi" w:hAnsiTheme="majorHAnsi" w:cstheme="majorHAnsi"/>
        </w:rPr>
        <w:br/>
      </w:r>
      <w:r w:rsidR="00685738">
        <w:rPr>
          <w:rFonts w:cstheme="majorHAnsi"/>
          <w:color w:val="365F91" w:themeColor="accent1" w:themeShade="BF"/>
          <w:lang w:val="it-IT"/>
        </w:rPr>
        <w:br/>
      </w:r>
      <w:r w:rsidR="00685738">
        <w:rPr>
          <w:rFonts w:cstheme="majorHAnsi"/>
          <w:color w:val="365F91" w:themeColor="accent1" w:themeShade="BF"/>
          <w:lang w:val="it-IT"/>
        </w:rPr>
        <w:br/>
      </w:r>
      <w:proofErr w:type="spellStart"/>
      <w:r w:rsidR="00DA62E6" w:rsidRPr="00DA62E6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t>Mittwoch</w:t>
      </w:r>
      <w:proofErr w:type="spellEnd"/>
      <w:r w:rsidR="00DA62E6" w:rsidRPr="00DA62E6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t xml:space="preserve"> / Mercoledì</w:t>
      </w:r>
      <w:r w:rsidR="00DA62E6">
        <w:rPr>
          <w:rFonts w:cstheme="majorHAnsi"/>
          <w:color w:val="365F91" w:themeColor="accent1" w:themeShade="BF"/>
          <w:lang w:val="it-IT"/>
        </w:rPr>
        <w:br/>
      </w:r>
      <w:r w:rsidRPr="00306B57">
        <w:rPr>
          <w:rFonts w:asciiTheme="majorHAnsi" w:eastAsiaTheme="majorEastAsia" w:hAnsiTheme="majorHAnsi" w:cstheme="majorHAnsi"/>
          <w:b/>
          <w:bCs/>
        </w:rPr>
        <w:t xml:space="preserve">Spaghetti </w:t>
      </w:r>
      <w:proofErr w:type="spellStart"/>
      <w:r w:rsidRPr="00306B57">
        <w:rPr>
          <w:rFonts w:asciiTheme="majorHAnsi" w:eastAsiaTheme="majorEastAsia" w:hAnsiTheme="majorHAnsi" w:cstheme="majorHAnsi"/>
          <w:b/>
          <w:bCs/>
        </w:rPr>
        <w:t>nach</w:t>
      </w:r>
      <w:proofErr w:type="spellEnd"/>
      <w:r w:rsidRPr="00306B57">
        <w:rPr>
          <w:rFonts w:asciiTheme="majorHAnsi" w:eastAsiaTheme="majorEastAsia" w:hAnsiTheme="majorHAnsi" w:cstheme="majorHAnsi"/>
          <w:b/>
          <w:bCs/>
        </w:rPr>
        <w:t xml:space="preserve"> Carbonara-Art</w:t>
      </w:r>
      <w:r w:rsidR="00DA62E6">
        <w:rPr>
          <w:rFonts w:cstheme="majorHAnsi"/>
          <w:lang w:val="de-DE"/>
        </w:rPr>
        <w:br/>
      </w:r>
      <w:r w:rsidRPr="00306B57">
        <w:rPr>
          <w:rFonts w:asciiTheme="majorHAnsi" w:hAnsiTheme="majorHAnsi" w:cstheme="majorHAnsi"/>
        </w:rPr>
        <w:t xml:space="preserve">Spaghetti </w:t>
      </w:r>
      <w:proofErr w:type="spellStart"/>
      <w:r w:rsidRPr="00306B57">
        <w:rPr>
          <w:rFonts w:asciiTheme="majorHAnsi" w:hAnsiTheme="majorHAnsi" w:cstheme="majorHAnsi"/>
        </w:rPr>
        <w:t>alla</w:t>
      </w:r>
      <w:proofErr w:type="spellEnd"/>
      <w:r w:rsidRPr="00306B57">
        <w:rPr>
          <w:rFonts w:asciiTheme="majorHAnsi" w:hAnsiTheme="majorHAnsi" w:cstheme="majorHAnsi"/>
        </w:rPr>
        <w:t xml:space="preserve"> carbonara</w:t>
      </w:r>
    </w:p>
    <w:p w14:paraId="60261CF0" w14:textId="1CCCD9E2" w:rsidR="00DA62E6" w:rsidRPr="00DA62E6" w:rsidRDefault="00306B57" w:rsidP="00DA62E6">
      <w:pPr>
        <w:pStyle w:val="berschrift3"/>
        <w:spacing w:before="0"/>
        <w:rPr>
          <w:rFonts w:cstheme="majorHAnsi"/>
          <w:color w:val="auto"/>
          <w:lang w:val="de-DE"/>
        </w:rPr>
      </w:pPr>
      <w:proofErr w:type="spellStart"/>
      <w:r>
        <w:rPr>
          <w:rFonts w:cstheme="majorHAnsi"/>
          <w:color w:val="auto"/>
        </w:rPr>
        <w:t>Wienerschnitzel</w:t>
      </w:r>
      <w:proofErr w:type="spellEnd"/>
      <w:r>
        <w:rPr>
          <w:rFonts w:cstheme="majorHAnsi"/>
          <w:color w:val="auto"/>
        </w:rPr>
        <w:t xml:space="preserve"> </w:t>
      </w:r>
      <w:proofErr w:type="spellStart"/>
      <w:r>
        <w:rPr>
          <w:rFonts w:cstheme="majorHAnsi"/>
          <w:color w:val="auto"/>
        </w:rPr>
        <w:t>vom</w:t>
      </w:r>
      <w:proofErr w:type="spellEnd"/>
      <w:r>
        <w:rPr>
          <w:rFonts w:cstheme="majorHAnsi"/>
          <w:color w:val="auto"/>
        </w:rPr>
        <w:t xml:space="preserve"> </w:t>
      </w:r>
      <w:proofErr w:type="spellStart"/>
      <w:r>
        <w:rPr>
          <w:rFonts w:cstheme="majorHAnsi"/>
          <w:color w:val="auto"/>
        </w:rPr>
        <w:t>Schwein</w:t>
      </w:r>
      <w:proofErr w:type="spellEnd"/>
      <w:r w:rsidRPr="00306B57">
        <w:rPr>
          <w:rFonts w:cstheme="majorHAnsi"/>
          <w:color w:val="auto"/>
        </w:rPr>
        <w:t xml:space="preserve"> mi</w:t>
      </w:r>
      <w:proofErr w:type="spellStart"/>
      <w:r w:rsidRPr="00306B57">
        <w:rPr>
          <w:rFonts w:cstheme="majorHAnsi"/>
          <w:color w:val="auto"/>
        </w:rPr>
        <w:t>t</w:t>
      </w:r>
      <w:proofErr w:type="spellEnd"/>
      <w:r w:rsidRPr="00306B57">
        <w:rPr>
          <w:rFonts w:cstheme="majorHAnsi"/>
          <w:color w:val="auto"/>
        </w:rPr>
        <w:t xml:space="preserve"> Pommes frites</w:t>
      </w:r>
      <w:r w:rsidR="00DA62E6">
        <w:rPr>
          <w:rFonts w:cstheme="majorHAnsi"/>
          <w:color w:val="auto"/>
          <w:lang w:val="de-DE"/>
        </w:rPr>
        <w:br/>
      </w:r>
      <w:proofErr w:type="spellStart"/>
      <w:r w:rsidRPr="00306B57">
        <w:rPr>
          <w:rFonts w:cstheme="majorHAnsi"/>
          <w:b w:val="0"/>
          <w:bCs w:val="0"/>
          <w:color w:val="auto"/>
        </w:rPr>
        <w:t>Cotoletta</w:t>
      </w:r>
      <w:proofErr w:type="spellEnd"/>
      <w:r w:rsidRPr="00306B57">
        <w:rPr>
          <w:rFonts w:cstheme="majorHAnsi"/>
          <w:b w:val="0"/>
          <w:bCs w:val="0"/>
          <w:color w:val="auto"/>
        </w:rPr>
        <w:t xml:space="preserve"> di </w:t>
      </w:r>
      <w:proofErr w:type="spellStart"/>
      <w:r w:rsidRPr="00306B57">
        <w:rPr>
          <w:rFonts w:cstheme="majorHAnsi"/>
          <w:b w:val="0"/>
          <w:bCs w:val="0"/>
          <w:color w:val="auto"/>
        </w:rPr>
        <w:t>maiale</w:t>
      </w:r>
      <w:proofErr w:type="spellEnd"/>
      <w:r w:rsidRPr="00306B57">
        <w:rPr>
          <w:rFonts w:cstheme="majorHAnsi"/>
          <w:b w:val="0"/>
          <w:bCs w:val="0"/>
          <w:color w:val="auto"/>
        </w:rPr>
        <w:t xml:space="preserve"> con </w:t>
      </w:r>
      <w:proofErr w:type="spellStart"/>
      <w:r w:rsidRPr="00306B57">
        <w:rPr>
          <w:rFonts w:cstheme="majorHAnsi"/>
          <w:b w:val="0"/>
          <w:bCs w:val="0"/>
          <w:color w:val="auto"/>
        </w:rPr>
        <w:t>patatine</w:t>
      </w:r>
      <w:proofErr w:type="spellEnd"/>
      <w:r w:rsidRPr="00306B57">
        <w:rPr>
          <w:rFonts w:cstheme="majorHAnsi"/>
          <w:b w:val="0"/>
          <w:bCs w:val="0"/>
          <w:color w:val="auto"/>
        </w:rPr>
        <w:t xml:space="preserve"> </w:t>
      </w:r>
      <w:proofErr w:type="spellStart"/>
      <w:r w:rsidRPr="00306B57">
        <w:rPr>
          <w:rFonts w:cstheme="majorHAnsi"/>
          <w:b w:val="0"/>
          <w:bCs w:val="0"/>
          <w:color w:val="auto"/>
        </w:rPr>
        <w:t>fritte</w:t>
      </w:r>
      <w:proofErr w:type="spellEnd"/>
    </w:p>
    <w:p w14:paraId="518F6B99" w14:textId="5051696F" w:rsidR="00685738" w:rsidRDefault="00A01F72" w:rsidP="00DA62E6">
      <w:pPr>
        <w:pStyle w:val="berschrift3"/>
        <w:spacing w:before="0"/>
        <w:rPr>
          <w:rFonts w:cstheme="majorHAnsi"/>
          <w:color w:val="auto"/>
          <w:lang w:val="de-DE"/>
        </w:rPr>
      </w:pPr>
      <w:r>
        <w:rPr>
          <w:rFonts w:cstheme="majorHAnsi"/>
          <w:color w:val="365F91" w:themeColor="accent1" w:themeShade="BF"/>
          <w:lang w:val="it-IT"/>
        </w:rPr>
        <w:br/>
      </w:r>
      <w:r w:rsidR="00DA62E6">
        <w:rPr>
          <w:rFonts w:cstheme="majorHAnsi"/>
          <w:color w:val="365F91" w:themeColor="accent1" w:themeShade="BF"/>
          <w:lang w:val="it-IT"/>
        </w:rPr>
        <w:br/>
      </w:r>
      <w:proofErr w:type="spellStart"/>
      <w:r w:rsidR="00DA62E6" w:rsidRPr="00DA62E6">
        <w:rPr>
          <w:rFonts w:cstheme="majorHAnsi"/>
          <w:color w:val="365F91" w:themeColor="accent1" w:themeShade="BF"/>
          <w:lang w:val="it-IT"/>
        </w:rPr>
        <w:t>Donnerstag</w:t>
      </w:r>
      <w:proofErr w:type="spellEnd"/>
      <w:r w:rsidR="00DA62E6" w:rsidRPr="00DA62E6">
        <w:rPr>
          <w:rFonts w:cstheme="majorHAnsi"/>
          <w:color w:val="365F91" w:themeColor="accent1" w:themeShade="BF"/>
          <w:lang w:val="it-IT"/>
        </w:rPr>
        <w:t xml:space="preserve"> / Giovedì</w:t>
      </w:r>
      <w:r w:rsidR="00DA62E6" w:rsidRPr="00DA62E6">
        <w:rPr>
          <w:rFonts w:cstheme="majorHAnsi"/>
          <w:color w:val="auto"/>
          <w:lang w:val="de-DE"/>
        </w:rPr>
        <w:br/>
      </w:r>
      <w:proofErr w:type="spellStart"/>
      <w:r w:rsidR="00306B57" w:rsidRPr="00306B57">
        <w:rPr>
          <w:rFonts w:cstheme="majorHAnsi"/>
          <w:color w:val="auto"/>
        </w:rPr>
        <w:t>Safranrisotto</w:t>
      </w:r>
      <w:proofErr w:type="spellEnd"/>
    </w:p>
    <w:p w14:paraId="313100A0" w14:textId="716B8908" w:rsidR="00DA62E6" w:rsidRPr="00DA62E6" w:rsidRDefault="00306B57" w:rsidP="00DA62E6">
      <w:pPr>
        <w:pStyle w:val="berschrift3"/>
        <w:spacing w:before="0"/>
        <w:rPr>
          <w:rFonts w:cstheme="majorHAnsi"/>
          <w:color w:val="auto"/>
          <w:lang w:val="de-DE"/>
        </w:rPr>
      </w:pPr>
      <w:r w:rsidRPr="00306B57">
        <w:rPr>
          <w:rFonts w:cstheme="majorHAnsi"/>
          <w:b w:val="0"/>
          <w:bCs w:val="0"/>
          <w:color w:val="auto"/>
        </w:rPr>
        <w:t xml:space="preserve">Risotto </w:t>
      </w:r>
      <w:proofErr w:type="spellStart"/>
      <w:r w:rsidRPr="00306B57">
        <w:rPr>
          <w:rFonts w:cstheme="majorHAnsi"/>
          <w:b w:val="0"/>
          <w:bCs w:val="0"/>
          <w:color w:val="auto"/>
        </w:rPr>
        <w:t>allo</w:t>
      </w:r>
      <w:proofErr w:type="spellEnd"/>
      <w:r w:rsidRPr="00306B57">
        <w:rPr>
          <w:rFonts w:cstheme="majorHAnsi"/>
          <w:b w:val="0"/>
          <w:bCs w:val="0"/>
          <w:color w:val="auto"/>
        </w:rPr>
        <w:t xml:space="preserve"> </w:t>
      </w:r>
      <w:proofErr w:type="spellStart"/>
      <w:r w:rsidRPr="00306B57">
        <w:rPr>
          <w:rFonts w:cstheme="majorHAnsi"/>
          <w:b w:val="0"/>
          <w:bCs w:val="0"/>
          <w:color w:val="auto"/>
        </w:rPr>
        <w:t>zafferano</w:t>
      </w:r>
      <w:proofErr w:type="spellEnd"/>
      <w:r w:rsidR="00DA62E6">
        <w:rPr>
          <w:rFonts w:cstheme="majorHAnsi"/>
          <w:color w:val="auto"/>
          <w:lang w:val="de-DE"/>
        </w:rPr>
        <w:br/>
      </w:r>
      <w:r w:rsidR="00DA62E6" w:rsidRPr="00DA62E6">
        <w:rPr>
          <w:rFonts w:cstheme="majorHAnsi"/>
          <w:color w:val="auto"/>
          <w:lang w:val="de-DE"/>
        </w:rPr>
        <w:br/>
      </w:r>
      <w:proofErr w:type="spellStart"/>
      <w:r>
        <w:rPr>
          <w:rFonts w:cstheme="majorHAnsi"/>
          <w:color w:val="auto"/>
        </w:rPr>
        <w:t>Truthahn</w:t>
      </w:r>
      <w:proofErr w:type="spellEnd"/>
      <w:r w:rsidRPr="00306B57">
        <w:rPr>
          <w:rFonts w:cstheme="majorHAnsi"/>
          <w:color w:val="auto"/>
        </w:rPr>
        <w:t xml:space="preserve"> </w:t>
      </w:r>
      <w:proofErr w:type="spellStart"/>
      <w:r w:rsidRPr="00306B57">
        <w:rPr>
          <w:rFonts w:cstheme="majorHAnsi"/>
          <w:color w:val="auto"/>
        </w:rPr>
        <w:t>nach</w:t>
      </w:r>
      <w:proofErr w:type="spellEnd"/>
      <w:r w:rsidRPr="00306B57">
        <w:rPr>
          <w:rFonts w:cstheme="majorHAnsi"/>
          <w:color w:val="auto"/>
        </w:rPr>
        <w:t xml:space="preserve"> Pizzaiola-Art </w:t>
      </w:r>
      <w:proofErr w:type="spellStart"/>
      <w:r w:rsidRPr="00306B57">
        <w:rPr>
          <w:rFonts w:cstheme="majorHAnsi"/>
          <w:color w:val="auto"/>
        </w:rPr>
        <w:t>mit</w:t>
      </w:r>
      <w:proofErr w:type="spellEnd"/>
      <w:r w:rsidRPr="00306B57">
        <w:rPr>
          <w:rFonts w:cstheme="majorHAnsi"/>
          <w:color w:val="auto"/>
        </w:rPr>
        <w:t xml:space="preserve"> </w:t>
      </w:r>
      <w:proofErr w:type="spellStart"/>
      <w:r w:rsidRPr="00306B57">
        <w:rPr>
          <w:rFonts w:cstheme="majorHAnsi"/>
          <w:color w:val="auto"/>
        </w:rPr>
        <w:t>Kartoffelpüree</w:t>
      </w:r>
      <w:proofErr w:type="spellEnd"/>
      <w:r w:rsidR="00DA62E6">
        <w:rPr>
          <w:rFonts w:cstheme="majorHAnsi"/>
          <w:color w:val="auto"/>
          <w:lang w:val="de-DE"/>
        </w:rPr>
        <w:br/>
      </w:r>
      <w:proofErr w:type="spellStart"/>
      <w:r w:rsidRPr="00306B57">
        <w:rPr>
          <w:rFonts w:cstheme="majorHAnsi"/>
          <w:b w:val="0"/>
          <w:bCs w:val="0"/>
          <w:color w:val="auto"/>
        </w:rPr>
        <w:t>Tacchino</w:t>
      </w:r>
      <w:proofErr w:type="spellEnd"/>
      <w:r w:rsidRPr="00306B57">
        <w:rPr>
          <w:rFonts w:cstheme="majorHAnsi"/>
          <w:b w:val="0"/>
          <w:bCs w:val="0"/>
          <w:color w:val="auto"/>
        </w:rPr>
        <w:t xml:space="preserve"> </w:t>
      </w:r>
      <w:proofErr w:type="spellStart"/>
      <w:r w:rsidRPr="00306B57">
        <w:rPr>
          <w:rFonts w:cstheme="majorHAnsi"/>
          <w:b w:val="0"/>
          <w:bCs w:val="0"/>
          <w:color w:val="auto"/>
        </w:rPr>
        <w:t>alla</w:t>
      </w:r>
      <w:proofErr w:type="spellEnd"/>
      <w:r w:rsidRPr="00306B57">
        <w:rPr>
          <w:rFonts w:cstheme="majorHAnsi"/>
          <w:b w:val="0"/>
          <w:bCs w:val="0"/>
          <w:color w:val="auto"/>
        </w:rPr>
        <w:t xml:space="preserve"> pizzaiola con </w:t>
      </w:r>
      <w:proofErr w:type="spellStart"/>
      <w:r w:rsidRPr="00306B57">
        <w:rPr>
          <w:rFonts w:cstheme="majorHAnsi"/>
          <w:b w:val="0"/>
          <w:bCs w:val="0"/>
          <w:color w:val="auto"/>
        </w:rPr>
        <w:t>purè</w:t>
      </w:r>
      <w:proofErr w:type="spellEnd"/>
      <w:r w:rsidRPr="00306B57">
        <w:rPr>
          <w:rFonts w:cstheme="majorHAnsi"/>
          <w:b w:val="0"/>
          <w:bCs w:val="0"/>
          <w:color w:val="auto"/>
        </w:rPr>
        <w:t xml:space="preserve"> di </w:t>
      </w:r>
      <w:proofErr w:type="spellStart"/>
      <w:r w:rsidRPr="00306B57">
        <w:rPr>
          <w:rFonts w:cstheme="majorHAnsi"/>
          <w:b w:val="0"/>
          <w:bCs w:val="0"/>
          <w:color w:val="auto"/>
        </w:rPr>
        <w:t>patate</w:t>
      </w:r>
      <w:proofErr w:type="spellEnd"/>
      <w:r w:rsidR="00DA62E6">
        <w:rPr>
          <w:rFonts w:cstheme="majorHAnsi"/>
          <w:b w:val="0"/>
          <w:bCs w:val="0"/>
          <w:color w:val="auto"/>
        </w:rPr>
        <w:br/>
      </w:r>
      <w:r w:rsidR="00A01F72">
        <w:rPr>
          <w:rFonts w:cstheme="majorHAnsi"/>
          <w:color w:val="auto"/>
          <w:lang w:val="de-DE"/>
        </w:rPr>
        <w:br/>
      </w:r>
    </w:p>
    <w:p w14:paraId="68B27ACA" w14:textId="77777777" w:rsidR="00DA62E6" w:rsidRPr="00DA62E6" w:rsidRDefault="00DA62E6" w:rsidP="00DA62E6">
      <w:pPr>
        <w:pStyle w:val="berschrift3"/>
        <w:spacing w:before="0"/>
        <w:rPr>
          <w:rFonts w:cstheme="majorHAnsi"/>
          <w:color w:val="365F91" w:themeColor="accent1" w:themeShade="BF"/>
          <w:lang w:val="it-IT"/>
        </w:rPr>
      </w:pPr>
      <w:r w:rsidRPr="00DA62E6">
        <w:rPr>
          <w:rFonts w:cstheme="majorHAnsi"/>
          <w:color w:val="365F91" w:themeColor="accent1" w:themeShade="BF"/>
          <w:lang w:val="it-IT"/>
        </w:rPr>
        <w:t>Freitag / Venerdì</w:t>
      </w:r>
    </w:p>
    <w:p w14:paraId="7E7A7F71" w14:textId="61EF25A8" w:rsidR="00A01F72" w:rsidRPr="00DE5388" w:rsidRDefault="00306B57" w:rsidP="00A01F72">
      <w:pPr>
        <w:rPr>
          <w:rFonts w:asciiTheme="majorHAnsi" w:hAnsiTheme="majorHAnsi" w:cstheme="majorHAnsi"/>
          <w:lang w:val="it-IT"/>
        </w:rPr>
      </w:pPr>
      <w:proofErr w:type="spellStart"/>
      <w:r w:rsidRPr="00306B57">
        <w:rPr>
          <w:rFonts w:asciiTheme="majorHAnsi" w:hAnsiTheme="majorHAnsi" w:cstheme="majorHAnsi"/>
          <w:b/>
          <w:bCs/>
        </w:rPr>
        <w:t>Garganelli</w:t>
      </w:r>
      <w:proofErr w:type="spellEnd"/>
      <w:r w:rsidRPr="00306B5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306B57">
        <w:rPr>
          <w:rFonts w:asciiTheme="majorHAnsi" w:hAnsiTheme="majorHAnsi" w:cstheme="majorHAnsi"/>
          <w:b/>
          <w:bCs/>
        </w:rPr>
        <w:t>mit</w:t>
      </w:r>
      <w:proofErr w:type="spellEnd"/>
      <w:r w:rsidRPr="00306B5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306B57">
        <w:rPr>
          <w:rFonts w:asciiTheme="majorHAnsi" w:hAnsiTheme="majorHAnsi" w:cstheme="majorHAnsi"/>
          <w:b/>
          <w:bCs/>
        </w:rPr>
        <w:t>Basilikumpesto</w:t>
      </w:r>
      <w:proofErr w:type="spellEnd"/>
      <w:r w:rsidRPr="00306B57">
        <w:rPr>
          <w:rFonts w:asciiTheme="majorHAnsi" w:hAnsiTheme="majorHAnsi" w:cstheme="majorHAnsi"/>
          <w:b/>
          <w:bCs/>
        </w:rPr>
        <w:t xml:space="preserve"> und </w:t>
      </w:r>
      <w:proofErr w:type="spellStart"/>
      <w:r w:rsidRPr="00306B57">
        <w:rPr>
          <w:rFonts w:asciiTheme="majorHAnsi" w:hAnsiTheme="majorHAnsi" w:cstheme="majorHAnsi"/>
          <w:b/>
          <w:bCs/>
        </w:rPr>
        <w:t>Büffelmozzarella</w:t>
      </w:r>
      <w:proofErr w:type="spellEnd"/>
      <w:r w:rsidR="00DE5388">
        <w:rPr>
          <w:rFonts w:asciiTheme="majorHAnsi" w:hAnsiTheme="majorHAnsi" w:cstheme="majorHAnsi"/>
          <w:lang w:val="it-IT"/>
        </w:rPr>
        <w:br/>
      </w:r>
      <w:proofErr w:type="spellStart"/>
      <w:r w:rsidRPr="00306B57">
        <w:rPr>
          <w:rFonts w:asciiTheme="majorHAnsi" w:eastAsiaTheme="majorEastAsia" w:hAnsiTheme="majorHAnsi" w:cstheme="majorHAnsi"/>
        </w:rPr>
        <w:t>Garganelli</w:t>
      </w:r>
      <w:proofErr w:type="spellEnd"/>
      <w:r w:rsidRPr="00306B57">
        <w:rPr>
          <w:rFonts w:asciiTheme="majorHAnsi" w:eastAsiaTheme="majorEastAsia" w:hAnsiTheme="majorHAnsi" w:cstheme="majorHAnsi"/>
        </w:rPr>
        <w:t xml:space="preserve"> al pesto di </w:t>
      </w:r>
      <w:proofErr w:type="spellStart"/>
      <w:r w:rsidRPr="00306B57">
        <w:rPr>
          <w:rFonts w:asciiTheme="majorHAnsi" w:eastAsiaTheme="majorEastAsia" w:hAnsiTheme="majorHAnsi" w:cstheme="majorHAnsi"/>
        </w:rPr>
        <w:t>basilico</w:t>
      </w:r>
      <w:proofErr w:type="spellEnd"/>
      <w:r w:rsidRPr="00306B57">
        <w:rPr>
          <w:rFonts w:asciiTheme="majorHAnsi" w:eastAsiaTheme="majorEastAsia" w:hAnsiTheme="majorHAnsi" w:cstheme="majorHAnsi"/>
        </w:rPr>
        <w:t xml:space="preserve"> con mozzarella di bufala</w:t>
      </w:r>
      <w:r w:rsidR="00A01F72">
        <w:rPr>
          <w:rFonts w:cstheme="majorHAnsi"/>
          <w:lang w:val="de-DE"/>
        </w:rPr>
        <w:br/>
      </w:r>
      <w:r w:rsidR="00DE5388">
        <w:rPr>
          <w:rStyle w:val="Hervorhebung"/>
          <w:rFonts w:asciiTheme="majorHAnsi" w:hAnsiTheme="majorHAnsi" w:cstheme="majorHAnsi"/>
          <w:i w:val="0"/>
          <w:iCs w:val="0"/>
          <w:lang w:val="it-IT"/>
        </w:rPr>
        <w:br/>
      </w:r>
      <w:proofErr w:type="spellStart"/>
      <w:r w:rsidRPr="00306B57">
        <w:rPr>
          <w:rFonts w:asciiTheme="majorHAnsi" w:eastAsiaTheme="majorEastAsia" w:hAnsiTheme="majorHAnsi" w:cstheme="majorHAnsi"/>
          <w:b/>
          <w:bCs/>
        </w:rPr>
        <w:t>Rinderpaillard</w:t>
      </w:r>
      <w:proofErr w:type="spellEnd"/>
      <w:r w:rsidRPr="00306B57">
        <w:rPr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Pr="00306B57">
        <w:rPr>
          <w:rFonts w:asciiTheme="majorHAnsi" w:eastAsiaTheme="majorEastAsia" w:hAnsiTheme="majorHAnsi" w:cstheme="majorHAnsi"/>
          <w:b/>
          <w:bCs/>
        </w:rPr>
        <w:t>mit</w:t>
      </w:r>
      <w:proofErr w:type="spellEnd"/>
      <w:r w:rsidRPr="00306B57">
        <w:rPr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Pr="00306B57">
        <w:rPr>
          <w:rFonts w:asciiTheme="majorHAnsi" w:eastAsiaTheme="majorEastAsia" w:hAnsiTheme="majorHAnsi" w:cstheme="majorHAnsi"/>
          <w:b/>
          <w:bCs/>
        </w:rPr>
        <w:t>Ofenkartoffeln</w:t>
      </w:r>
      <w:proofErr w:type="spellEnd"/>
      <w:r w:rsidRPr="00306B57">
        <w:rPr>
          <w:rFonts w:asciiTheme="majorHAnsi" w:eastAsiaTheme="majorEastAsia" w:hAnsiTheme="majorHAnsi" w:cstheme="majorHAnsi"/>
          <w:b/>
          <w:bCs/>
        </w:rPr>
        <w:t xml:space="preserve"> und </w:t>
      </w:r>
      <w:proofErr w:type="spellStart"/>
      <w:r w:rsidRPr="00306B57">
        <w:rPr>
          <w:rFonts w:asciiTheme="majorHAnsi" w:eastAsiaTheme="majorEastAsia" w:hAnsiTheme="majorHAnsi" w:cstheme="majorHAnsi"/>
          <w:b/>
          <w:bCs/>
        </w:rPr>
        <w:t>Rosmarin</w:t>
      </w:r>
      <w:proofErr w:type="spellEnd"/>
      <w:r w:rsidR="00A01F72">
        <w:rPr>
          <w:rFonts w:cstheme="majorHAnsi"/>
          <w:lang w:val="de-DE"/>
        </w:rPr>
        <w:br/>
      </w:r>
      <w:r w:rsidRPr="00306B57">
        <w:rPr>
          <w:rFonts w:asciiTheme="majorHAnsi" w:hAnsiTheme="majorHAnsi" w:cstheme="majorHAnsi"/>
        </w:rPr>
        <w:t xml:space="preserve">Paillard di </w:t>
      </w:r>
      <w:proofErr w:type="spellStart"/>
      <w:r w:rsidRPr="00306B57">
        <w:rPr>
          <w:rFonts w:asciiTheme="majorHAnsi" w:hAnsiTheme="majorHAnsi" w:cstheme="majorHAnsi"/>
        </w:rPr>
        <w:t>manzo</w:t>
      </w:r>
      <w:proofErr w:type="spellEnd"/>
      <w:r w:rsidRPr="00306B57">
        <w:rPr>
          <w:rFonts w:asciiTheme="majorHAnsi" w:hAnsiTheme="majorHAnsi" w:cstheme="majorHAnsi"/>
        </w:rPr>
        <w:t xml:space="preserve"> con </w:t>
      </w:r>
      <w:proofErr w:type="spellStart"/>
      <w:r w:rsidRPr="00306B57">
        <w:rPr>
          <w:rFonts w:asciiTheme="majorHAnsi" w:hAnsiTheme="majorHAnsi" w:cstheme="majorHAnsi"/>
        </w:rPr>
        <w:t>patate</w:t>
      </w:r>
      <w:proofErr w:type="spellEnd"/>
      <w:r w:rsidRPr="00306B57">
        <w:rPr>
          <w:rFonts w:asciiTheme="majorHAnsi" w:hAnsiTheme="majorHAnsi" w:cstheme="majorHAnsi"/>
        </w:rPr>
        <w:t xml:space="preserve"> al </w:t>
      </w:r>
      <w:proofErr w:type="spellStart"/>
      <w:r w:rsidRPr="00306B57">
        <w:rPr>
          <w:rFonts w:asciiTheme="majorHAnsi" w:hAnsiTheme="majorHAnsi" w:cstheme="majorHAnsi"/>
        </w:rPr>
        <w:t>forno</w:t>
      </w:r>
      <w:proofErr w:type="spellEnd"/>
      <w:r w:rsidRPr="00306B57">
        <w:rPr>
          <w:rFonts w:asciiTheme="majorHAnsi" w:hAnsiTheme="majorHAnsi" w:cstheme="majorHAnsi"/>
        </w:rPr>
        <w:t xml:space="preserve"> al </w:t>
      </w:r>
      <w:proofErr w:type="spellStart"/>
      <w:r w:rsidRPr="00306B57">
        <w:rPr>
          <w:rFonts w:asciiTheme="majorHAnsi" w:hAnsiTheme="majorHAnsi" w:cstheme="majorHAnsi"/>
        </w:rPr>
        <w:t>rosmarino</w:t>
      </w:r>
      <w:proofErr w:type="spellEnd"/>
    </w:p>
    <w:p w14:paraId="3FF1C102" w14:textId="3C780FDB" w:rsidR="00DA62E6" w:rsidRPr="00DA62E6" w:rsidRDefault="00DA62E6" w:rsidP="00DA62E6">
      <w:pPr>
        <w:pStyle w:val="berschrift3"/>
        <w:spacing w:before="0"/>
        <w:rPr>
          <w:rFonts w:cstheme="majorHAnsi"/>
          <w:color w:val="auto"/>
          <w:lang w:val="de-DE"/>
        </w:rPr>
      </w:pPr>
    </w:p>
    <w:p w14:paraId="24F4DA2E" w14:textId="5DF7ECAF" w:rsidR="00DF7D9F" w:rsidRPr="00DA62E6" w:rsidRDefault="00DF7D9F" w:rsidP="00DA62E6">
      <w:pPr>
        <w:pStyle w:val="berschrift3"/>
        <w:spacing w:before="0"/>
        <w:rPr>
          <w:rFonts w:cstheme="majorHAnsi"/>
          <w:color w:val="auto"/>
          <w:lang w:val="it-IT"/>
        </w:rPr>
      </w:pPr>
    </w:p>
    <w:sectPr w:rsidR="00DF7D9F" w:rsidRPr="00DA62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8064555">
    <w:abstractNumId w:val="8"/>
  </w:num>
  <w:num w:numId="2" w16cid:durableId="988049582">
    <w:abstractNumId w:val="6"/>
  </w:num>
  <w:num w:numId="3" w16cid:durableId="1698193679">
    <w:abstractNumId w:val="5"/>
  </w:num>
  <w:num w:numId="4" w16cid:durableId="458570287">
    <w:abstractNumId w:val="4"/>
  </w:num>
  <w:num w:numId="5" w16cid:durableId="1600409401">
    <w:abstractNumId w:val="7"/>
  </w:num>
  <w:num w:numId="6" w16cid:durableId="292172298">
    <w:abstractNumId w:val="3"/>
  </w:num>
  <w:num w:numId="7" w16cid:durableId="875116694">
    <w:abstractNumId w:val="2"/>
  </w:num>
  <w:num w:numId="8" w16cid:durableId="132721191">
    <w:abstractNumId w:val="1"/>
  </w:num>
  <w:num w:numId="9" w16cid:durableId="77355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D09"/>
    <w:rsid w:val="000F01FD"/>
    <w:rsid w:val="000F7C92"/>
    <w:rsid w:val="0015074B"/>
    <w:rsid w:val="001816F0"/>
    <w:rsid w:val="0029639D"/>
    <w:rsid w:val="00306B57"/>
    <w:rsid w:val="00326F90"/>
    <w:rsid w:val="003F4B4F"/>
    <w:rsid w:val="004D66E0"/>
    <w:rsid w:val="005572FA"/>
    <w:rsid w:val="005A55DB"/>
    <w:rsid w:val="005C49C3"/>
    <w:rsid w:val="00685738"/>
    <w:rsid w:val="00763FA1"/>
    <w:rsid w:val="008D6A2B"/>
    <w:rsid w:val="00900300"/>
    <w:rsid w:val="00A01F72"/>
    <w:rsid w:val="00A94B11"/>
    <w:rsid w:val="00AA1D8D"/>
    <w:rsid w:val="00B255F7"/>
    <w:rsid w:val="00B43C2C"/>
    <w:rsid w:val="00B47730"/>
    <w:rsid w:val="00CB0664"/>
    <w:rsid w:val="00CB579B"/>
    <w:rsid w:val="00DA62E6"/>
    <w:rsid w:val="00DE5388"/>
    <w:rsid w:val="00DF7D9F"/>
    <w:rsid w:val="00E3474B"/>
    <w:rsid w:val="00E930BA"/>
    <w:rsid w:val="00F362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8BAE6"/>
  <w14:defaultImageDpi w14:val="300"/>
  <w15:docId w15:val="{67782511-C310-4461-839F-37B1DDD1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Standard"/>
    <w:uiPriority w:val="99"/>
    <w:semiHidden/>
    <w:unhideWhenUsed/>
    <w:rsid w:val="00DA62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43CF1E-2DA1-47DF-BBFD-E647FEE6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Windows-Benutzer</cp:lastModifiedBy>
  <cp:revision>2</cp:revision>
  <cp:lastPrinted>2026-03-01T08:04:00Z</cp:lastPrinted>
  <dcterms:created xsi:type="dcterms:W3CDTF">2026-03-09T08:36:00Z</dcterms:created>
  <dcterms:modified xsi:type="dcterms:W3CDTF">2026-03-09T08:36:00Z</dcterms:modified>
</cp:coreProperties>
</file>