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9F" w:rsidRPr="001816F0" w:rsidRDefault="001816F0" w:rsidP="002079C6">
      <w:pPr>
        <w:pStyle w:val="berschrift1"/>
        <w:jc w:val="center"/>
        <w:rPr>
          <w:lang w:val="it-IT"/>
        </w:rPr>
      </w:pPr>
      <w:r w:rsidRPr="001816F0">
        <w:rPr>
          <w:lang w:val="it-IT"/>
        </w:rPr>
        <w:t>WOCHENMENÜ</w:t>
      </w:r>
    </w:p>
    <w:p w:rsidR="00DF7D9F" w:rsidRPr="001816F0" w:rsidRDefault="001816F0" w:rsidP="002079C6">
      <w:pPr>
        <w:pStyle w:val="berschrift2"/>
        <w:jc w:val="center"/>
        <w:rPr>
          <w:lang w:val="it-IT"/>
        </w:rPr>
      </w:pPr>
      <w:r w:rsidRPr="001816F0">
        <w:rPr>
          <w:lang w:val="it-IT"/>
        </w:rPr>
        <w:t>MENÙ SETTIMANALE</w:t>
      </w:r>
    </w:p>
    <w:p w:rsidR="00DF7D9F" w:rsidRPr="001816F0" w:rsidRDefault="00707F56" w:rsidP="002079C6">
      <w:pPr>
        <w:jc w:val="center"/>
        <w:rPr>
          <w:lang w:val="it-IT"/>
        </w:rPr>
      </w:pPr>
      <w:r>
        <w:rPr>
          <w:lang w:val="it-IT"/>
        </w:rPr>
        <w:t>06.10</w:t>
      </w:r>
      <w:r w:rsidR="002079C6">
        <w:rPr>
          <w:lang w:val="it-IT"/>
        </w:rPr>
        <w:t xml:space="preserve">.2025 – </w:t>
      </w:r>
      <w:r>
        <w:rPr>
          <w:lang w:val="it-IT"/>
        </w:rPr>
        <w:t>12</w:t>
      </w:r>
      <w:r w:rsidR="00AD0114">
        <w:rPr>
          <w:lang w:val="it-IT"/>
        </w:rPr>
        <w:t>.10</w:t>
      </w:r>
      <w:r w:rsidR="001816F0" w:rsidRPr="001816F0">
        <w:rPr>
          <w:lang w:val="it-IT"/>
        </w:rPr>
        <w:t>.2025</w:t>
      </w:r>
    </w:p>
    <w:p w:rsidR="00DF7D9F" w:rsidRPr="001816F0" w:rsidRDefault="00DF7D9F">
      <w:pPr>
        <w:rPr>
          <w:lang w:val="it-IT"/>
        </w:rPr>
      </w:pPr>
    </w:p>
    <w:p w:rsidR="00DF7D9F" w:rsidRPr="001816F0" w:rsidRDefault="001816F0">
      <w:pPr>
        <w:pStyle w:val="berschrift3"/>
        <w:rPr>
          <w:lang w:val="it-IT"/>
        </w:rPr>
      </w:pPr>
      <w:proofErr w:type="spellStart"/>
      <w:r w:rsidRPr="001816F0">
        <w:rPr>
          <w:lang w:val="it-IT"/>
        </w:rPr>
        <w:t>Montag</w:t>
      </w:r>
      <w:proofErr w:type="spellEnd"/>
      <w:r w:rsidRPr="001816F0">
        <w:rPr>
          <w:lang w:val="it-IT"/>
        </w:rPr>
        <w:t xml:space="preserve"> / Lunedì</w:t>
      </w:r>
    </w:p>
    <w:p w:rsidR="005572FA" w:rsidRPr="00707F56" w:rsidRDefault="00707F56">
      <w:pPr>
        <w:rPr>
          <w:rStyle w:val="Hervorhebung"/>
          <w:lang w:val="it-IT"/>
        </w:rPr>
      </w:pPr>
      <w:r w:rsidRPr="00707F56">
        <w:rPr>
          <w:b/>
          <w:lang w:val="it-IT"/>
        </w:rPr>
        <w:t xml:space="preserve">Strangolapreti </w:t>
      </w:r>
      <w:proofErr w:type="spellStart"/>
      <w:r w:rsidRPr="00707F56">
        <w:rPr>
          <w:b/>
          <w:lang w:val="it-IT"/>
        </w:rPr>
        <w:t>mit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zerlassener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Butter</w:t>
      </w:r>
      <w:proofErr w:type="spellEnd"/>
      <w:r w:rsidRPr="00707F56">
        <w:rPr>
          <w:b/>
          <w:lang w:val="it-IT"/>
        </w:rPr>
        <w:t xml:space="preserve"> und </w:t>
      </w:r>
      <w:proofErr w:type="spellStart"/>
      <w:r w:rsidRPr="00707F56">
        <w:rPr>
          <w:b/>
          <w:lang w:val="it-IT"/>
        </w:rPr>
        <w:t>Parmesan</w:t>
      </w:r>
      <w:proofErr w:type="spellEnd"/>
      <w:r w:rsidR="005572FA" w:rsidRPr="005572FA">
        <w:rPr>
          <w:lang w:val="it-IT"/>
        </w:rPr>
        <w:br/>
      </w:r>
      <w:r w:rsidRPr="00707F56">
        <w:rPr>
          <w:i/>
          <w:lang w:val="it-IT"/>
        </w:rPr>
        <w:t>Strangolapreti con burro fuso e Parmigiano</w:t>
      </w:r>
    </w:p>
    <w:p w:rsidR="00DF7D9F" w:rsidRPr="00707F56" w:rsidRDefault="00707F56">
      <w:pPr>
        <w:rPr>
          <w:lang w:val="it-IT"/>
        </w:rPr>
      </w:pPr>
      <w:proofErr w:type="spellStart"/>
      <w:r w:rsidRPr="00707F56">
        <w:rPr>
          <w:b/>
        </w:rPr>
        <w:t>Schweinefilet</w:t>
      </w:r>
      <w:proofErr w:type="spellEnd"/>
      <w:r w:rsidRPr="00707F56">
        <w:rPr>
          <w:b/>
        </w:rPr>
        <w:t xml:space="preserve"> </w:t>
      </w:r>
      <w:proofErr w:type="spellStart"/>
      <w:r w:rsidRPr="00707F56">
        <w:rPr>
          <w:b/>
        </w:rPr>
        <w:t>mit</w:t>
      </w:r>
      <w:proofErr w:type="spellEnd"/>
      <w:r w:rsidRPr="00707F56">
        <w:rPr>
          <w:b/>
        </w:rPr>
        <w:t xml:space="preserve"> </w:t>
      </w:r>
      <w:proofErr w:type="spellStart"/>
      <w:r w:rsidRPr="00707F56">
        <w:rPr>
          <w:b/>
        </w:rPr>
        <w:t>Paprikagemüse</w:t>
      </w:r>
      <w:proofErr w:type="spellEnd"/>
      <w:r w:rsidRPr="00707F56">
        <w:rPr>
          <w:b/>
        </w:rPr>
        <w:t xml:space="preserve"> und </w:t>
      </w:r>
      <w:proofErr w:type="spellStart"/>
      <w:r w:rsidRPr="00707F56">
        <w:rPr>
          <w:b/>
        </w:rPr>
        <w:t>gekochten</w:t>
      </w:r>
      <w:proofErr w:type="spellEnd"/>
      <w:r w:rsidRPr="00707F56">
        <w:rPr>
          <w:b/>
        </w:rPr>
        <w:t xml:space="preserve"> </w:t>
      </w:r>
      <w:proofErr w:type="spellStart"/>
      <w:r w:rsidRPr="00707F56">
        <w:rPr>
          <w:b/>
        </w:rPr>
        <w:t>Kartoffeln</w:t>
      </w:r>
      <w:proofErr w:type="spellEnd"/>
      <w:r w:rsidR="005572FA" w:rsidRPr="00707F56">
        <w:rPr>
          <w:lang w:val="it-IT"/>
        </w:rPr>
        <w:br/>
      </w:r>
      <w:r w:rsidRPr="00707F56">
        <w:rPr>
          <w:i/>
          <w:lang w:val="it-IT"/>
        </w:rPr>
        <w:t>Filetto di maiale con peperonata e patate bollite</w:t>
      </w:r>
    </w:p>
    <w:p w:rsidR="001816F0" w:rsidRPr="00707F56" w:rsidRDefault="001816F0">
      <w:pPr>
        <w:rPr>
          <w:lang w:val="it-IT"/>
        </w:rPr>
      </w:pPr>
    </w:p>
    <w:p w:rsidR="00DF7D9F" w:rsidRPr="00AD0114" w:rsidRDefault="001816F0">
      <w:pPr>
        <w:pStyle w:val="berschrift3"/>
        <w:rPr>
          <w:lang w:val="de-DE"/>
        </w:rPr>
      </w:pPr>
      <w:r w:rsidRPr="00AD0114">
        <w:rPr>
          <w:lang w:val="de-DE"/>
        </w:rPr>
        <w:t xml:space="preserve">Mittwoch / </w:t>
      </w:r>
      <w:proofErr w:type="spellStart"/>
      <w:r w:rsidRPr="00AD0114">
        <w:rPr>
          <w:lang w:val="de-DE"/>
        </w:rPr>
        <w:t>Mercoledì</w:t>
      </w:r>
      <w:proofErr w:type="spellEnd"/>
    </w:p>
    <w:p w:rsidR="005572FA" w:rsidRPr="00707F56" w:rsidRDefault="00707F56">
      <w:pPr>
        <w:rPr>
          <w:rStyle w:val="Hervorhebung"/>
          <w:lang w:val="it-IT"/>
        </w:rPr>
      </w:pPr>
      <w:proofErr w:type="spellStart"/>
      <w:r w:rsidRPr="00707F56">
        <w:rPr>
          <w:b/>
          <w:lang w:val="it-IT"/>
        </w:rPr>
        <w:t>Roggen</w:t>
      </w:r>
      <w:proofErr w:type="spellEnd"/>
      <w:r w:rsidRPr="00707F56">
        <w:rPr>
          <w:b/>
          <w:lang w:val="it-IT"/>
        </w:rPr>
        <w:t xml:space="preserve">-Tagliolini </w:t>
      </w:r>
      <w:proofErr w:type="spellStart"/>
      <w:r w:rsidRPr="00707F56">
        <w:rPr>
          <w:b/>
          <w:lang w:val="it-IT"/>
        </w:rPr>
        <w:t>mit</w:t>
      </w:r>
      <w:proofErr w:type="spellEnd"/>
      <w:r w:rsidRPr="00707F56">
        <w:rPr>
          <w:b/>
          <w:lang w:val="it-IT"/>
        </w:rPr>
        <w:t xml:space="preserve"> Speck, Rucola und </w:t>
      </w:r>
      <w:proofErr w:type="spellStart"/>
      <w:r w:rsidRPr="00707F56">
        <w:rPr>
          <w:b/>
          <w:lang w:val="it-IT"/>
        </w:rPr>
        <w:t>Parmesan</w:t>
      </w:r>
      <w:proofErr w:type="spellEnd"/>
      <w:r w:rsidR="005572FA" w:rsidRPr="00AD0114">
        <w:rPr>
          <w:lang w:val="it-IT"/>
        </w:rPr>
        <w:br/>
      </w:r>
      <w:proofErr w:type="gramStart"/>
      <w:r w:rsidRPr="00707F56">
        <w:rPr>
          <w:i/>
          <w:lang w:val="it-IT"/>
        </w:rPr>
        <w:t>Tagliolini di segale con speck, rucola e Parmigiano</w:t>
      </w:r>
      <w:proofErr w:type="gramEnd"/>
    </w:p>
    <w:p w:rsidR="001816F0" w:rsidRPr="00707F56" w:rsidRDefault="00707F56">
      <w:pPr>
        <w:rPr>
          <w:rStyle w:val="Hervorhebung"/>
          <w:b/>
          <w:i w:val="0"/>
          <w:iCs w:val="0"/>
          <w:lang w:val="it-IT"/>
        </w:rPr>
      </w:pPr>
      <w:proofErr w:type="spellStart"/>
      <w:r w:rsidRPr="00707F56">
        <w:rPr>
          <w:b/>
          <w:lang w:val="it-IT"/>
        </w:rPr>
        <w:t>Spare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Ribs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mit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Folienkartoffel</w:t>
      </w:r>
      <w:proofErr w:type="spellEnd"/>
      <w:r w:rsidRPr="00707F56">
        <w:rPr>
          <w:b/>
          <w:lang w:val="it-IT"/>
        </w:rPr>
        <w:t xml:space="preserve">, </w:t>
      </w:r>
      <w:proofErr w:type="spellStart"/>
      <w:r w:rsidRPr="00707F56">
        <w:rPr>
          <w:b/>
          <w:lang w:val="it-IT"/>
        </w:rPr>
        <w:t>frischem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Käse</w:t>
      </w:r>
      <w:proofErr w:type="spellEnd"/>
      <w:r w:rsidRPr="00707F56">
        <w:rPr>
          <w:b/>
          <w:lang w:val="it-IT"/>
        </w:rPr>
        <w:t xml:space="preserve"> und BBQ-</w:t>
      </w:r>
      <w:proofErr w:type="spellStart"/>
      <w:r w:rsidRPr="00707F56">
        <w:rPr>
          <w:b/>
          <w:lang w:val="it-IT"/>
        </w:rPr>
        <w:t>Sauce</w:t>
      </w:r>
      <w:proofErr w:type="spellEnd"/>
      <w:r w:rsidR="002079C6">
        <w:rPr>
          <w:b/>
          <w:lang w:val="it-IT"/>
        </w:rPr>
        <w:br/>
      </w:r>
      <w:proofErr w:type="spellStart"/>
      <w:proofErr w:type="gramStart"/>
      <w:r w:rsidRPr="00707F56">
        <w:rPr>
          <w:i/>
          <w:lang w:val="it-IT"/>
        </w:rPr>
        <w:t>Spare</w:t>
      </w:r>
      <w:proofErr w:type="spellEnd"/>
      <w:r w:rsidRPr="00707F56">
        <w:rPr>
          <w:i/>
          <w:lang w:val="it-IT"/>
        </w:rPr>
        <w:t xml:space="preserve"> </w:t>
      </w:r>
      <w:proofErr w:type="spellStart"/>
      <w:r w:rsidRPr="00707F56">
        <w:rPr>
          <w:i/>
          <w:lang w:val="it-IT"/>
        </w:rPr>
        <w:t>ribs</w:t>
      </w:r>
      <w:proofErr w:type="spellEnd"/>
      <w:r w:rsidRPr="00707F56">
        <w:rPr>
          <w:i/>
          <w:lang w:val="it-IT"/>
        </w:rPr>
        <w:t xml:space="preserve"> con patata al cartoccio, formaggio fresco e salsa BBQ</w:t>
      </w:r>
      <w:proofErr w:type="gramEnd"/>
    </w:p>
    <w:p w:rsidR="00AF5F6E" w:rsidRDefault="00AF5F6E">
      <w:pPr>
        <w:pStyle w:val="berschrift3"/>
        <w:rPr>
          <w:rFonts w:asciiTheme="minorHAnsi" w:eastAsiaTheme="minorEastAsia" w:hAnsiTheme="minorHAnsi" w:cstheme="minorBidi"/>
          <w:b w:val="0"/>
          <w:bCs w:val="0"/>
          <w:color w:val="auto"/>
          <w:lang w:val="it-IT"/>
        </w:rPr>
      </w:pPr>
    </w:p>
    <w:p w:rsidR="00DF7D9F" w:rsidRPr="00D77DB9" w:rsidRDefault="001816F0">
      <w:pPr>
        <w:pStyle w:val="berschrift3"/>
        <w:rPr>
          <w:lang w:val="it-IT"/>
        </w:rPr>
      </w:pPr>
      <w:r w:rsidRPr="00D77DB9">
        <w:rPr>
          <w:lang w:val="it-IT"/>
        </w:rPr>
        <w:t>Donnerstag / Giovedì</w:t>
      </w:r>
    </w:p>
    <w:p w:rsidR="005572FA" w:rsidRPr="00707F56" w:rsidRDefault="00707F56">
      <w:pPr>
        <w:rPr>
          <w:rStyle w:val="Hervorhebung"/>
          <w:lang w:val="it-IT"/>
        </w:rPr>
      </w:pPr>
      <w:r w:rsidRPr="00707F56">
        <w:rPr>
          <w:b/>
          <w:lang w:val="it-IT"/>
        </w:rPr>
        <w:t xml:space="preserve">Cannelloni </w:t>
      </w:r>
      <w:proofErr w:type="spellStart"/>
      <w:r w:rsidRPr="00707F56">
        <w:rPr>
          <w:b/>
          <w:lang w:val="it-IT"/>
        </w:rPr>
        <w:t>gefüllt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mit</w:t>
      </w:r>
      <w:proofErr w:type="spellEnd"/>
      <w:r w:rsidRPr="00707F56">
        <w:rPr>
          <w:b/>
          <w:lang w:val="it-IT"/>
        </w:rPr>
        <w:t xml:space="preserve"> Ricotta und </w:t>
      </w:r>
      <w:proofErr w:type="spellStart"/>
      <w:r w:rsidRPr="00707F56">
        <w:rPr>
          <w:b/>
          <w:lang w:val="it-IT"/>
        </w:rPr>
        <w:t>Spinat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auf</w:t>
      </w:r>
      <w:proofErr w:type="spellEnd"/>
      <w:r w:rsidRPr="00707F56">
        <w:rPr>
          <w:b/>
          <w:lang w:val="it-IT"/>
        </w:rPr>
        <w:t xml:space="preserve"> </w:t>
      </w:r>
      <w:proofErr w:type="spellStart"/>
      <w:proofErr w:type="gramStart"/>
      <w:r w:rsidRPr="00707F56">
        <w:rPr>
          <w:b/>
          <w:lang w:val="it-IT"/>
        </w:rPr>
        <w:t>Tomaten-Coulis</w:t>
      </w:r>
      <w:proofErr w:type="spellEnd"/>
      <w:proofErr w:type="gramEnd"/>
      <w:r w:rsidR="005572FA" w:rsidRPr="00B175F4">
        <w:rPr>
          <w:lang w:val="it-IT"/>
        </w:rPr>
        <w:br/>
      </w:r>
      <w:r w:rsidRPr="00707F56">
        <w:rPr>
          <w:i/>
          <w:lang w:val="it-IT"/>
        </w:rPr>
        <w:t xml:space="preserve">Cannelloni ripieni di ricotta e spinaci su </w:t>
      </w:r>
      <w:proofErr w:type="spellStart"/>
      <w:r w:rsidRPr="00707F56">
        <w:rPr>
          <w:i/>
          <w:lang w:val="it-IT"/>
        </w:rPr>
        <w:t>coulis</w:t>
      </w:r>
      <w:proofErr w:type="spellEnd"/>
      <w:r w:rsidRPr="00707F56">
        <w:rPr>
          <w:i/>
          <w:lang w:val="it-IT"/>
        </w:rPr>
        <w:t xml:space="preserve"> di pomodoro</w:t>
      </w:r>
    </w:p>
    <w:p w:rsidR="001816F0" w:rsidRPr="00707F56" w:rsidRDefault="00707F56">
      <w:pPr>
        <w:rPr>
          <w:rStyle w:val="Hervorhebung"/>
          <w:lang w:val="it-IT"/>
        </w:rPr>
      </w:pPr>
      <w:r w:rsidRPr="00707F56">
        <w:rPr>
          <w:b/>
          <w:lang w:val="it-IT"/>
        </w:rPr>
        <w:t xml:space="preserve">Tortillas </w:t>
      </w:r>
      <w:proofErr w:type="spellStart"/>
      <w:r w:rsidRPr="00707F56">
        <w:rPr>
          <w:b/>
          <w:lang w:val="it-IT"/>
        </w:rPr>
        <w:t>gefüllt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mit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Fleisch</w:t>
      </w:r>
      <w:proofErr w:type="spellEnd"/>
      <w:r w:rsidRPr="00707F56">
        <w:rPr>
          <w:b/>
          <w:lang w:val="it-IT"/>
        </w:rPr>
        <w:t xml:space="preserve">, Mais, </w:t>
      </w:r>
      <w:proofErr w:type="spellStart"/>
      <w:r w:rsidRPr="00707F56">
        <w:rPr>
          <w:b/>
          <w:lang w:val="it-IT"/>
        </w:rPr>
        <w:t>Bohnen</w:t>
      </w:r>
      <w:proofErr w:type="spellEnd"/>
      <w:r w:rsidRPr="00707F56">
        <w:rPr>
          <w:b/>
          <w:lang w:val="it-IT"/>
        </w:rPr>
        <w:t xml:space="preserve"> und </w:t>
      </w:r>
      <w:proofErr w:type="spellStart"/>
      <w:proofErr w:type="gramStart"/>
      <w:r w:rsidRPr="00707F56">
        <w:rPr>
          <w:b/>
          <w:lang w:val="it-IT"/>
        </w:rPr>
        <w:t>Sweet</w:t>
      </w:r>
      <w:proofErr w:type="spellEnd"/>
      <w:r w:rsidRPr="00707F56">
        <w:rPr>
          <w:b/>
          <w:lang w:val="it-IT"/>
        </w:rPr>
        <w:t>-Chili-</w:t>
      </w:r>
      <w:proofErr w:type="spellStart"/>
      <w:r w:rsidRPr="00707F56">
        <w:rPr>
          <w:b/>
          <w:lang w:val="it-IT"/>
        </w:rPr>
        <w:t>Sauce</w:t>
      </w:r>
      <w:proofErr w:type="spellEnd"/>
      <w:proofErr w:type="gramEnd"/>
      <w:r w:rsidR="005572FA" w:rsidRPr="00707F56">
        <w:rPr>
          <w:lang w:val="it-IT"/>
        </w:rPr>
        <w:br/>
      </w:r>
      <w:r w:rsidRPr="00707F56">
        <w:rPr>
          <w:i/>
          <w:lang w:val="it-IT"/>
        </w:rPr>
        <w:t xml:space="preserve">Tortillas ripiene di carne con mais, fagioli e salsa </w:t>
      </w:r>
      <w:proofErr w:type="spellStart"/>
      <w:r w:rsidRPr="00707F56">
        <w:rPr>
          <w:i/>
          <w:lang w:val="it-IT"/>
        </w:rPr>
        <w:t>sweet</w:t>
      </w:r>
      <w:proofErr w:type="spellEnd"/>
      <w:r w:rsidRPr="00707F56">
        <w:rPr>
          <w:i/>
          <w:lang w:val="it-IT"/>
        </w:rPr>
        <w:t xml:space="preserve"> chili</w:t>
      </w:r>
    </w:p>
    <w:p w:rsidR="005572FA" w:rsidRPr="00707F56" w:rsidRDefault="005572FA">
      <w:pPr>
        <w:rPr>
          <w:lang w:val="it-IT"/>
        </w:rPr>
      </w:pPr>
    </w:p>
    <w:p w:rsidR="00DF7D9F" w:rsidRPr="00B175F4" w:rsidRDefault="001816F0">
      <w:pPr>
        <w:pStyle w:val="berschrift3"/>
        <w:rPr>
          <w:lang w:val="de-DE"/>
        </w:rPr>
      </w:pPr>
      <w:r w:rsidRPr="00B175F4">
        <w:rPr>
          <w:lang w:val="de-DE"/>
        </w:rPr>
        <w:t xml:space="preserve">Freitag / </w:t>
      </w:r>
      <w:proofErr w:type="spellStart"/>
      <w:r w:rsidRPr="00B175F4">
        <w:rPr>
          <w:lang w:val="de-DE"/>
        </w:rPr>
        <w:t>Venerdì</w:t>
      </w:r>
      <w:proofErr w:type="spellEnd"/>
    </w:p>
    <w:p w:rsidR="005572FA" w:rsidRPr="00707F56" w:rsidRDefault="00707F56">
      <w:pPr>
        <w:rPr>
          <w:rStyle w:val="Hervorhebung"/>
          <w:lang w:val="it-IT"/>
        </w:rPr>
      </w:pPr>
      <w:r w:rsidRPr="00707F56">
        <w:rPr>
          <w:b/>
          <w:lang w:val="it-IT"/>
        </w:rPr>
        <w:t xml:space="preserve">Garganelli </w:t>
      </w:r>
      <w:proofErr w:type="spellStart"/>
      <w:r w:rsidRPr="00707F56">
        <w:rPr>
          <w:b/>
          <w:lang w:val="it-IT"/>
        </w:rPr>
        <w:t>mit</w:t>
      </w:r>
      <w:proofErr w:type="spellEnd"/>
      <w:r w:rsidRPr="00707F56">
        <w:rPr>
          <w:b/>
          <w:lang w:val="it-IT"/>
        </w:rPr>
        <w:t xml:space="preserve"> </w:t>
      </w:r>
      <w:proofErr w:type="spellStart"/>
      <w:r w:rsidRPr="00707F56">
        <w:rPr>
          <w:b/>
          <w:lang w:val="it-IT"/>
        </w:rPr>
        <w:t>Basilikumpesto</w:t>
      </w:r>
      <w:proofErr w:type="spellEnd"/>
      <w:r w:rsidRPr="00707F56">
        <w:rPr>
          <w:b/>
          <w:lang w:val="it-IT"/>
        </w:rPr>
        <w:t xml:space="preserve"> und </w:t>
      </w:r>
      <w:proofErr w:type="spellStart"/>
      <w:r w:rsidRPr="00707F56">
        <w:rPr>
          <w:b/>
          <w:lang w:val="it-IT"/>
        </w:rPr>
        <w:t>Büffelmozzarella</w:t>
      </w:r>
      <w:proofErr w:type="spellEnd"/>
      <w:r w:rsidR="005572FA" w:rsidRPr="00B175F4">
        <w:rPr>
          <w:lang w:val="it-IT"/>
        </w:rPr>
        <w:br/>
      </w:r>
      <w:proofErr w:type="gramStart"/>
      <w:r w:rsidRPr="00707F56">
        <w:rPr>
          <w:i/>
          <w:lang w:val="it-IT"/>
        </w:rPr>
        <w:t>Garganelli con pesto di basilico e mozzarella di bufala</w:t>
      </w:r>
      <w:proofErr w:type="gramEnd"/>
    </w:p>
    <w:p w:rsidR="00DF7D9F" w:rsidRPr="00707F56" w:rsidRDefault="00707F56" w:rsidP="005572FA">
      <w:pPr>
        <w:rPr>
          <w:lang w:val="de-DE"/>
        </w:rPr>
      </w:pPr>
      <w:r w:rsidRPr="00707F56">
        <w:rPr>
          <w:b/>
        </w:rPr>
        <w:t xml:space="preserve">Cordon bleu </w:t>
      </w:r>
      <w:proofErr w:type="spellStart"/>
      <w:r w:rsidRPr="00707F56">
        <w:rPr>
          <w:b/>
        </w:rPr>
        <w:t>mit</w:t>
      </w:r>
      <w:proofErr w:type="spellEnd"/>
      <w:r w:rsidRPr="00707F56">
        <w:rPr>
          <w:b/>
        </w:rPr>
        <w:t xml:space="preserve"> Pommes frites</w:t>
      </w:r>
      <w:bookmarkStart w:id="0" w:name="_GoBack"/>
      <w:bookmarkEnd w:id="0"/>
      <w:r w:rsidR="005572FA" w:rsidRPr="00707F56">
        <w:rPr>
          <w:lang w:val="de-DE"/>
        </w:rPr>
        <w:br/>
      </w:r>
      <w:r w:rsidRPr="00707F56">
        <w:rPr>
          <w:i/>
          <w:lang w:val="de-DE"/>
        </w:rPr>
        <w:t xml:space="preserve">Cordon bleu </w:t>
      </w:r>
      <w:proofErr w:type="spellStart"/>
      <w:r w:rsidRPr="00707F56">
        <w:rPr>
          <w:i/>
          <w:lang w:val="de-DE"/>
        </w:rPr>
        <w:t>con</w:t>
      </w:r>
      <w:proofErr w:type="spellEnd"/>
      <w:r w:rsidRPr="00707F56">
        <w:rPr>
          <w:i/>
          <w:lang w:val="de-DE"/>
        </w:rPr>
        <w:t xml:space="preserve"> </w:t>
      </w:r>
      <w:proofErr w:type="spellStart"/>
      <w:r w:rsidRPr="00707F56">
        <w:rPr>
          <w:i/>
          <w:lang w:val="de-DE"/>
        </w:rPr>
        <w:t>patatine</w:t>
      </w:r>
      <w:proofErr w:type="spellEnd"/>
      <w:r w:rsidRPr="00707F56">
        <w:rPr>
          <w:i/>
          <w:lang w:val="de-DE"/>
        </w:rPr>
        <w:t xml:space="preserve"> fritte</w:t>
      </w:r>
    </w:p>
    <w:sectPr w:rsidR="00DF7D9F" w:rsidRPr="00707F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816F0"/>
    <w:rsid w:val="002079C6"/>
    <w:rsid w:val="0029639D"/>
    <w:rsid w:val="00300347"/>
    <w:rsid w:val="00321DB2"/>
    <w:rsid w:val="00326F90"/>
    <w:rsid w:val="005572FA"/>
    <w:rsid w:val="00707F56"/>
    <w:rsid w:val="00A2074B"/>
    <w:rsid w:val="00AA1D8D"/>
    <w:rsid w:val="00AD0114"/>
    <w:rsid w:val="00AF5F6E"/>
    <w:rsid w:val="00B175F4"/>
    <w:rsid w:val="00B47730"/>
    <w:rsid w:val="00C76696"/>
    <w:rsid w:val="00CB0664"/>
    <w:rsid w:val="00D77DB9"/>
    <w:rsid w:val="00DF7D9F"/>
    <w:rsid w:val="00F671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04F33-6E2E-4A72-8739-97E31219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Windows-Benutzer</cp:lastModifiedBy>
  <cp:revision>2</cp:revision>
  <cp:lastPrinted>2025-09-29T08:31:00Z</cp:lastPrinted>
  <dcterms:created xsi:type="dcterms:W3CDTF">2025-10-04T07:59:00Z</dcterms:created>
  <dcterms:modified xsi:type="dcterms:W3CDTF">2025-10-04T07:59:00Z</dcterms:modified>
</cp:coreProperties>
</file>