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F5BC" w14:textId="77777777" w:rsidR="001816F0" w:rsidRDefault="001816F0" w:rsidP="00E97FFA">
      <w:pPr>
        <w:pStyle w:val="berschrift1"/>
        <w:rPr>
          <w:lang w:val="it-IT"/>
        </w:rPr>
      </w:pPr>
    </w:p>
    <w:p w14:paraId="2F79FE39" w14:textId="77777777" w:rsidR="00DF7D9F" w:rsidRPr="00DA62E6" w:rsidRDefault="001816F0" w:rsidP="00DA62E6">
      <w:pPr>
        <w:pStyle w:val="berschrift1"/>
        <w:spacing w:before="0"/>
        <w:jc w:val="center"/>
        <w:rPr>
          <w:rFonts w:cstheme="majorHAnsi"/>
          <w:lang w:val="it-IT"/>
        </w:rPr>
      </w:pPr>
      <w:r w:rsidRPr="00DA62E6">
        <w:rPr>
          <w:rFonts w:cstheme="majorHAnsi"/>
          <w:lang w:val="it-IT"/>
        </w:rPr>
        <w:t>WOCHENMENÜ</w:t>
      </w:r>
    </w:p>
    <w:p w14:paraId="761A8AC6" w14:textId="77777777" w:rsidR="00DF7D9F" w:rsidRPr="00DA62E6" w:rsidRDefault="001816F0" w:rsidP="00DA62E6">
      <w:pPr>
        <w:pStyle w:val="berschrift2"/>
        <w:spacing w:before="0"/>
        <w:jc w:val="center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MENÙ SETTIMANALE</w:t>
      </w:r>
    </w:p>
    <w:p w14:paraId="734AC55D" w14:textId="19C97309" w:rsidR="00DF7D9F" w:rsidRPr="00DA62E6" w:rsidRDefault="00B91DC2" w:rsidP="00DA62E6">
      <w:pPr>
        <w:jc w:val="center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20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 w:rsidR="00383243">
        <w:rPr>
          <w:rFonts w:asciiTheme="majorHAnsi" w:hAnsiTheme="majorHAnsi" w:cstheme="majorHAnsi"/>
          <w:lang w:val="it-IT"/>
        </w:rPr>
        <w:t>7</w:t>
      </w:r>
      <w:r w:rsidR="00F36224" w:rsidRPr="00DA62E6">
        <w:rPr>
          <w:rFonts w:asciiTheme="majorHAnsi" w:hAnsiTheme="majorHAnsi" w:cstheme="majorHAnsi"/>
          <w:lang w:val="it-IT"/>
        </w:rPr>
        <w:t>.26</w:t>
      </w:r>
      <w:r w:rsidR="005572FA" w:rsidRPr="00DA62E6">
        <w:rPr>
          <w:rFonts w:asciiTheme="majorHAnsi" w:hAnsiTheme="majorHAnsi" w:cstheme="majorHAnsi"/>
          <w:lang w:val="it-IT"/>
        </w:rPr>
        <w:t xml:space="preserve"> – </w:t>
      </w:r>
      <w:r>
        <w:rPr>
          <w:rFonts w:asciiTheme="majorHAnsi" w:hAnsiTheme="majorHAnsi" w:cstheme="majorHAnsi"/>
          <w:lang w:val="it-IT"/>
        </w:rPr>
        <w:t>26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 w:rsidR="00FC4E52">
        <w:rPr>
          <w:rFonts w:asciiTheme="majorHAnsi" w:hAnsiTheme="majorHAnsi" w:cstheme="majorHAnsi"/>
          <w:lang w:val="it-IT"/>
        </w:rPr>
        <w:t>7</w:t>
      </w:r>
      <w:r w:rsidR="00F36224" w:rsidRPr="00DA62E6">
        <w:rPr>
          <w:rFonts w:asciiTheme="majorHAnsi" w:hAnsiTheme="majorHAnsi" w:cstheme="majorHAnsi"/>
          <w:lang w:val="it-IT"/>
        </w:rPr>
        <w:t>.26</w:t>
      </w:r>
    </w:p>
    <w:p w14:paraId="16826F4F" w14:textId="77777777" w:rsidR="00DF7D9F" w:rsidRPr="00DA62E6" w:rsidRDefault="00DF7D9F" w:rsidP="00DA62E6">
      <w:pPr>
        <w:rPr>
          <w:rFonts w:asciiTheme="majorHAnsi" w:hAnsiTheme="majorHAnsi" w:cstheme="majorHAnsi"/>
          <w:lang w:val="it-IT"/>
        </w:rPr>
      </w:pPr>
    </w:p>
    <w:p w14:paraId="1545364C" w14:textId="6029EB2E" w:rsidR="00DA62E6" w:rsidRPr="00E97FFA" w:rsidRDefault="001816F0" w:rsidP="00DA62E6">
      <w:pPr>
        <w:rPr>
          <w:rFonts w:asciiTheme="majorHAnsi" w:eastAsiaTheme="majorEastAsia" w:hAnsiTheme="majorHAnsi" w:cstheme="majorHAnsi"/>
          <w:b/>
          <w:bCs/>
        </w:rPr>
      </w:pPr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Montag / Lunedì</w:t>
      </w:r>
      <w:r w:rsidR="00DE5388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br/>
      </w:r>
      <w:r w:rsidR="00B91DC2" w:rsidRPr="00B91DC2">
        <w:rPr>
          <w:rFonts w:asciiTheme="majorHAnsi" w:eastAsiaTheme="majorEastAsia" w:hAnsiTheme="majorHAnsi" w:cstheme="majorHAnsi"/>
          <w:b/>
          <w:bCs/>
        </w:rPr>
        <w:t>Mit Fleisch gefüllte Cannelloni auf Tomatencoulis</w:t>
      </w:r>
      <w:r w:rsidR="00DA62E6" w:rsidRPr="00DA62E6">
        <w:rPr>
          <w:rFonts w:asciiTheme="majorHAnsi" w:hAnsiTheme="majorHAnsi" w:cstheme="majorHAnsi"/>
          <w:lang w:val="it-IT"/>
        </w:rPr>
        <w:br/>
      </w:r>
      <w:r w:rsidR="00B91DC2" w:rsidRPr="00B91DC2">
        <w:rPr>
          <w:rFonts w:asciiTheme="majorHAnsi" w:eastAsiaTheme="majorEastAsia" w:hAnsiTheme="majorHAnsi" w:cstheme="majorHAnsi"/>
          <w:i/>
          <w:iCs/>
        </w:rPr>
        <w:t>Cannelloni ripieni di carne su coulis di pomodoro</w:t>
      </w:r>
    </w:p>
    <w:p w14:paraId="71A19D8D" w14:textId="5D874498" w:rsidR="00DA62E6" w:rsidRPr="00E97FFA" w:rsidRDefault="00713364" w:rsidP="00DA62E6">
      <w:pPr>
        <w:rPr>
          <w:rFonts w:asciiTheme="majorHAnsi" w:eastAsiaTheme="majorEastAsia" w:hAnsiTheme="majorHAnsi" w:cstheme="majorHAnsi"/>
          <w:b/>
          <w:bCs/>
        </w:rPr>
      </w:pPr>
      <w:r w:rsidRPr="00713364">
        <w:rPr>
          <w:rFonts w:asciiTheme="majorHAnsi" w:eastAsiaTheme="majorEastAsia" w:hAnsiTheme="majorHAnsi" w:cstheme="majorHAnsi"/>
          <w:b/>
          <w:bCs/>
        </w:rPr>
        <w:t>Truthahngeschnetzeltes mit Pilawreis</w:t>
      </w:r>
      <w:r w:rsidR="00DA62E6">
        <w:rPr>
          <w:rFonts w:cstheme="majorHAnsi"/>
          <w:lang w:val="de-DE"/>
        </w:rPr>
        <w:br/>
      </w:r>
      <w:r w:rsidRPr="00713364">
        <w:rPr>
          <w:rFonts w:asciiTheme="majorHAnsi" w:hAnsiTheme="majorHAnsi" w:cstheme="majorHAnsi"/>
        </w:rPr>
        <w:t>Spezzatino di tacchino con riso pilaf</w:t>
      </w:r>
      <w:r w:rsidR="00A01F72">
        <w:rPr>
          <w:rFonts w:asciiTheme="majorHAnsi" w:hAnsiTheme="majorHAnsi" w:cstheme="majorHAnsi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Mittwoch / Mercoledì</w:t>
      </w:r>
      <w:r w:rsidR="00DA62E6">
        <w:rPr>
          <w:rFonts w:cstheme="majorHAnsi"/>
          <w:color w:val="365F91" w:themeColor="accent1" w:themeShade="BF"/>
          <w:lang w:val="it-IT"/>
        </w:rPr>
        <w:br/>
      </w:r>
      <w:r w:rsidR="00B91DC2" w:rsidRPr="00B91DC2">
        <w:rPr>
          <w:rFonts w:asciiTheme="majorHAnsi" w:eastAsiaTheme="majorEastAsia" w:hAnsiTheme="majorHAnsi" w:cstheme="majorHAnsi"/>
          <w:b/>
          <w:bCs/>
        </w:rPr>
        <w:t>Penne nach Amatriciana-Art</w:t>
      </w:r>
      <w:r w:rsidR="00DA62E6">
        <w:rPr>
          <w:rFonts w:cstheme="majorHAnsi"/>
          <w:lang w:val="de-DE"/>
        </w:rPr>
        <w:br/>
      </w:r>
      <w:r w:rsidR="00B91DC2" w:rsidRPr="00B91DC2">
        <w:rPr>
          <w:rFonts w:asciiTheme="majorHAnsi" w:hAnsiTheme="majorHAnsi" w:cstheme="majorHAnsi"/>
        </w:rPr>
        <w:t>Penne all'amatriciana</w:t>
      </w:r>
    </w:p>
    <w:p w14:paraId="428AB34C" w14:textId="77777777" w:rsidR="00B91DC2" w:rsidRDefault="00B91DC2" w:rsidP="00E54378">
      <w:pPr>
        <w:pStyle w:val="berschrift3"/>
        <w:spacing w:before="0"/>
        <w:rPr>
          <w:rFonts w:cstheme="majorHAnsi"/>
          <w:color w:val="auto"/>
        </w:rPr>
      </w:pPr>
      <w:r w:rsidRPr="00B91DC2">
        <w:rPr>
          <w:rFonts w:cstheme="majorHAnsi"/>
          <w:color w:val="auto"/>
        </w:rPr>
        <w:t>Schweinebraten mit Ratatouille aus Gemüse</w:t>
      </w:r>
    </w:p>
    <w:p w14:paraId="6DBDB9FE" w14:textId="6B1C94F0" w:rsidR="00E54378" w:rsidRPr="00E54378" w:rsidRDefault="00B91DC2" w:rsidP="00E54378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r w:rsidRPr="00B91DC2">
        <w:rPr>
          <w:rFonts w:cstheme="majorHAnsi"/>
          <w:b w:val="0"/>
          <w:bCs w:val="0"/>
          <w:color w:val="auto"/>
        </w:rPr>
        <w:t>Arrosto di maiale con ratatouille di verdure</w:t>
      </w:r>
      <w:r w:rsidR="00DA62E6">
        <w:rPr>
          <w:rFonts w:cstheme="majorHAnsi"/>
          <w:color w:val="365F91" w:themeColor="accent1" w:themeShade="BF"/>
          <w:lang w:val="it-IT"/>
        </w:rPr>
        <w:br/>
      </w:r>
      <w:r w:rsidR="00E54378">
        <w:rPr>
          <w:rFonts w:cstheme="majorHAnsi"/>
          <w:color w:val="365F91" w:themeColor="accent1" w:themeShade="BF"/>
          <w:lang w:val="it-IT"/>
        </w:rPr>
        <w:br/>
      </w:r>
    </w:p>
    <w:p w14:paraId="518F6B99" w14:textId="4288C1BB" w:rsidR="00685738" w:rsidRPr="00E97FFA" w:rsidRDefault="00DA62E6" w:rsidP="00DA62E6">
      <w:pPr>
        <w:pStyle w:val="berschrift3"/>
        <w:spacing w:before="0"/>
        <w:rPr>
          <w:rFonts w:cstheme="majorHAnsi"/>
          <w:color w:val="auto"/>
        </w:rPr>
      </w:pPr>
      <w:r w:rsidRPr="00DA62E6">
        <w:rPr>
          <w:rFonts w:cstheme="majorHAnsi"/>
          <w:color w:val="365F91" w:themeColor="accent1" w:themeShade="BF"/>
          <w:lang w:val="it-IT"/>
        </w:rPr>
        <w:t>Donnerstag / Giovedì</w:t>
      </w:r>
      <w:r w:rsidRPr="00DA62E6">
        <w:rPr>
          <w:rFonts w:cstheme="majorHAnsi"/>
          <w:color w:val="auto"/>
          <w:lang w:val="de-DE"/>
        </w:rPr>
        <w:br/>
      </w:r>
      <w:r w:rsidR="00B91DC2" w:rsidRPr="00B91DC2">
        <w:rPr>
          <w:rFonts w:cstheme="majorHAnsi"/>
          <w:color w:val="auto"/>
        </w:rPr>
        <w:t>Tagliatelle mit Salsiccia und gemischten Pilzen</w:t>
      </w:r>
    </w:p>
    <w:p w14:paraId="313100A0" w14:textId="7F6F3EE0" w:rsidR="00DA62E6" w:rsidRPr="00DA62E6" w:rsidRDefault="00B91DC2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r w:rsidRPr="00B91DC2">
        <w:rPr>
          <w:rFonts w:cstheme="majorHAnsi"/>
          <w:b w:val="0"/>
          <w:bCs w:val="0"/>
          <w:i/>
          <w:iCs/>
          <w:color w:val="auto"/>
        </w:rPr>
        <w:t>Tagliatelle salsiccia e funghi misti</w:t>
      </w:r>
      <w:r w:rsidR="00DA62E6">
        <w:rPr>
          <w:rFonts w:cstheme="majorHAnsi"/>
          <w:color w:val="auto"/>
          <w:lang w:val="de-DE"/>
        </w:rPr>
        <w:br/>
      </w:r>
      <w:r w:rsidR="00DA62E6" w:rsidRPr="00DA62E6">
        <w:rPr>
          <w:rFonts w:cstheme="majorHAnsi"/>
          <w:color w:val="auto"/>
          <w:lang w:val="de-DE"/>
        </w:rPr>
        <w:br/>
      </w:r>
      <w:r w:rsidRPr="00B91DC2">
        <w:rPr>
          <w:rFonts w:cstheme="majorHAnsi"/>
          <w:color w:val="auto"/>
        </w:rPr>
        <w:t>Fleisch</w:t>
      </w:r>
      <w:r>
        <w:rPr>
          <w:rFonts w:cstheme="majorHAnsi"/>
          <w:color w:val="auto"/>
        </w:rPr>
        <w:t>krapfen</w:t>
      </w:r>
      <w:r w:rsidRPr="00B91DC2">
        <w:rPr>
          <w:rFonts w:cstheme="majorHAnsi"/>
          <w:color w:val="auto"/>
        </w:rPr>
        <w:t xml:space="preserve"> mit Pommes frites</w:t>
      </w:r>
      <w:r w:rsidR="00DA62E6">
        <w:rPr>
          <w:rFonts w:cstheme="majorHAnsi"/>
          <w:color w:val="auto"/>
          <w:lang w:val="de-DE"/>
        </w:rPr>
        <w:br/>
      </w:r>
      <w:r w:rsidRPr="00B91DC2">
        <w:rPr>
          <w:rFonts w:cstheme="majorHAnsi"/>
          <w:b w:val="0"/>
          <w:bCs w:val="0"/>
          <w:i/>
          <w:iCs/>
          <w:color w:val="auto"/>
        </w:rPr>
        <w:t>Polpette di carne con patatine fritte</w:t>
      </w:r>
      <w:r w:rsidR="00DA62E6">
        <w:rPr>
          <w:rFonts w:cstheme="majorHAnsi"/>
          <w:b w:val="0"/>
          <w:bCs w:val="0"/>
          <w:color w:val="auto"/>
        </w:rPr>
        <w:br/>
      </w:r>
      <w:r w:rsidR="00A01F72">
        <w:rPr>
          <w:rFonts w:cstheme="majorHAnsi"/>
          <w:color w:val="auto"/>
          <w:lang w:val="de-DE"/>
        </w:rPr>
        <w:br/>
      </w:r>
    </w:p>
    <w:p w14:paraId="68B27ACA" w14:textId="77777777" w:rsidR="00DA62E6" w:rsidRPr="00DA62E6" w:rsidRDefault="00DA62E6" w:rsidP="00DA62E6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Freitag / Venerdì</w:t>
      </w:r>
    </w:p>
    <w:p w14:paraId="7E7A7F71" w14:textId="61C89873" w:rsidR="00A01F72" w:rsidRPr="00DA78B4" w:rsidRDefault="00B91DC2" w:rsidP="00A01F72">
      <w:pPr>
        <w:rPr>
          <w:rFonts w:cstheme="majorHAnsi"/>
          <w:lang w:val="de-DE"/>
        </w:rPr>
      </w:pPr>
      <w:r w:rsidRPr="00B91DC2">
        <w:rPr>
          <w:rFonts w:asciiTheme="majorHAnsi" w:hAnsiTheme="majorHAnsi" w:cstheme="majorHAnsi"/>
          <w:b/>
          <w:bCs/>
        </w:rPr>
        <w:t>Spaghetti Carbonara</w:t>
      </w:r>
      <w:r w:rsidR="00DE5388">
        <w:rPr>
          <w:rFonts w:asciiTheme="majorHAnsi" w:hAnsiTheme="majorHAnsi" w:cstheme="majorHAnsi"/>
          <w:lang w:val="it-IT"/>
        </w:rPr>
        <w:br/>
      </w:r>
      <w:r w:rsidRPr="00B91DC2">
        <w:rPr>
          <w:rFonts w:asciiTheme="majorHAnsi" w:eastAsiaTheme="majorEastAsia" w:hAnsiTheme="majorHAnsi" w:cstheme="majorHAnsi"/>
        </w:rPr>
        <w:t>Spaghetti alla carbonara</w:t>
      </w:r>
      <w:r w:rsidR="00A01F72">
        <w:rPr>
          <w:rFonts w:cstheme="majorHAnsi"/>
          <w:lang w:val="de-DE"/>
        </w:rPr>
        <w:br/>
      </w:r>
      <w:r w:rsidR="00DE5388">
        <w:rPr>
          <w:rStyle w:val="Hervorhebung"/>
          <w:rFonts w:asciiTheme="majorHAnsi" w:hAnsiTheme="majorHAnsi" w:cstheme="majorHAnsi"/>
          <w:i w:val="0"/>
          <w:iCs w:val="0"/>
          <w:lang w:val="it-IT"/>
        </w:rPr>
        <w:br/>
      </w:r>
      <w:r w:rsidRPr="00B91DC2">
        <w:rPr>
          <w:rFonts w:asciiTheme="majorHAnsi" w:hAnsiTheme="majorHAnsi" w:cstheme="majorHAnsi"/>
          <w:b/>
          <w:bCs/>
        </w:rPr>
        <w:t>Mit Couscous und Gemüse gefüllte Paprika</w:t>
      </w:r>
      <w:r w:rsidR="00DA78B4">
        <w:rPr>
          <w:rFonts w:cstheme="majorHAnsi"/>
          <w:lang w:val="de-DE"/>
        </w:rPr>
        <w:br/>
      </w:r>
      <w:r w:rsidRPr="00B91DC2">
        <w:rPr>
          <w:rFonts w:asciiTheme="majorHAnsi" w:hAnsiTheme="majorHAnsi" w:cstheme="majorHAnsi"/>
        </w:rPr>
        <w:t>Peperone ripieno di cous cous e verdure</w:t>
      </w:r>
      <w:r w:rsidR="00A01F72">
        <w:rPr>
          <w:rFonts w:cstheme="majorHAnsi"/>
          <w:lang w:val="de-DE"/>
        </w:rPr>
        <w:br/>
      </w:r>
    </w:p>
    <w:p w14:paraId="3FF1C102" w14:textId="3C780FDB" w:rsidR="00DA62E6" w:rsidRPr="00DA62E6" w:rsidRDefault="00DA62E6" w:rsidP="00DA62E6">
      <w:pPr>
        <w:pStyle w:val="berschrift3"/>
        <w:spacing w:before="0"/>
        <w:rPr>
          <w:rFonts w:cstheme="majorHAnsi"/>
          <w:color w:val="auto"/>
          <w:lang w:val="de-DE"/>
        </w:rPr>
      </w:pPr>
    </w:p>
    <w:p w14:paraId="24F4DA2E" w14:textId="5DF7ECAF" w:rsidR="00DF7D9F" w:rsidRPr="00DA62E6" w:rsidRDefault="00DF7D9F" w:rsidP="00DA62E6">
      <w:pPr>
        <w:pStyle w:val="berschrift3"/>
        <w:spacing w:before="0"/>
        <w:rPr>
          <w:rFonts w:cstheme="majorHAnsi"/>
          <w:color w:val="auto"/>
          <w:lang w:val="it-IT"/>
        </w:rPr>
      </w:pPr>
    </w:p>
    <w:sectPr w:rsidR="00DF7D9F" w:rsidRPr="00DA6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064555">
    <w:abstractNumId w:val="8"/>
  </w:num>
  <w:num w:numId="2" w16cid:durableId="988049582">
    <w:abstractNumId w:val="6"/>
  </w:num>
  <w:num w:numId="3" w16cid:durableId="1698193679">
    <w:abstractNumId w:val="5"/>
  </w:num>
  <w:num w:numId="4" w16cid:durableId="458570287">
    <w:abstractNumId w:val="4"/>
  </w:num>
  <w:num w:numId="5" w16cid:durableId="1600409401">
    <w:abstractNumId w:val="7"/>
  </w:num>
  <w:num w:numId="6" w16cid:durableId="292172298">
    <w:abstractNumId w:val="3"/>
  </w:num>
  <w:num w:numId="7" w16cid:durableId="875116694">
    <w:abstractNumId w:val="2"/>
  </w:num>
  <w:num w:numId="8" w16cid:durableId="132721191">
    <w:abstractNumId w:val="1"/>
  </w:num>
  <w:num w:numId="9" w16cid:durableId="7735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09"/>
    <w:rsid w:val="000E7855"/>
    <w:rsid w:val="000F01FD"/>
    <w:rsid w:val="000F7C92"/>
    <w:rsid w:val="0015074B"/>
    <w:rsid w:val="001673B3"/>
    <w:rsid w:val="001816F0"/>
    <w:rsid w:val="00184AF7"/>
    <w:rsid w:val="001F34D8"/>
    <w:rsid w:val="00270B8E"/>
    <w:rsid w:val="0029639D"/>
    <w:rsid w:val="002C07C4"/>
    <w:rsid w:val="00306B57"/>
    <w:rsid w:val="00326F90"/>
    <w:rsid w:val="00383243"/>
    <w:rsid w:val="003F4B4F"/>
    <w:rsid w:val="0042647F"/>
    <w:rsid w:val="004D594B"/>
    <w:rsid w:val="004D66E0"/>
    <w:rsid w:val="004F30F2"/>
    <w:rsid w:val="005572FA"/>
    <w:rsid w:val="005A55DB"/>
    <w:rsid w:val="005C49C3"/>
    <w:rsid w:val="005D355C"/>
    <w:rsid w:val="005F070A"/>
    <w:rsid w:val="00685738"/>
    <w:rsid w:val="006A08F6"/>
    <w:rsid w:val="00713364"/>
    <w:rsid w:val="00763FA1"/>
    <w:rsid w:val="0079660B"/>
    <w:rsid w:val="007F2E1A"/>
    <w:rsid w:val="008136C2"/>
    <w:rsid w:val="00824A79"/>
    <w:rsid w:val="00890302"/>
    <w:rsid w:val="008930F7"/>
    <w:rsid w:val="008A32E0"/>
    <w:rsid w:val="008D6A2B"/>
    <w:rsid w:val="00900300"/>
    <w:rsid w:val="00912AE6"/>
    <w:rsid w:val="009B2505"/>
    <w:rsid w:val="00A01F72"/>
    <w:rsid w:val="00A0748F"/>
    <w:rsid w:val="00A94B11"/>
    <w:rsid w:val="00AA1D8D"/>
    <w:rsid w:val="00AF15F9"/>
    <w:rsid w:val="00B21B32"/>
    <w:rsid w:val="00B247DA"/>
    <w:rsid w:val="00B255F7"/>
    <w:rsid w:val="00B43C2C"/>
    <w:rsid w:val="00B47730"/>
    <w:rsid w:val="00B73844"/>
    <w:rsid w:val="00B91DC2"/>
    <w:rsid w:val="00C9755E"/>
    <w:rsid w:val="00CB0664"/>
    <w:rsid w:val="00CB579B"/>
    <w:rsid w:val="00D41FC2"/>
    <w:rsid w:val="00D56E3C"/>
    <w:rsid w:val="00DA62E6"/>
    <w:rsid w:val="00DA78B4"/>
    <w:rsid w:val="00DE3DB0"/>
    <w:rsid w:val="00DE5388"/>
    <w:rsid w:val="00DF7D9F"/>
    <w:rsid w:val="00E03338"/>
    <w:rsid w:val="00E3474B"/>
    <w:rsid w:val="00E54378"/>
    <w:rsid w:val="00E930BA"/>
    <w:rsid w:val="00E97FFA"/>
    <w:rsid w:val="00EE068E"/>
    <w:rsid w:val="00F1664A"/>
    <w:rsid w:val="00F36224"/>
    <w:rsid w:val="00F4216B"/>
    <w:rsid w:val="00F82481"/>
    <w:rsid w:val="00FC4E52"/>
    <w:rsid w:val="00FC693F"/>
    <w:rsid w:val="00FD3415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BAE6"/>
  <w14:defaultImageDpi w14:val="300"/>
  <w15:docId w15:val="{67782511-C310-4461-839F-37B1DDD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DA6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3CF1E-2DA1-47DF-BBFD-E647FEE6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cp:lastPrinted>2026-07-12T08:15:00Z</cp:lastPrinted>
  <dcterms:created xsi:type="dcterms:W3CDTF">2026-07-20T07:50:00Z</dcterms:created>
  <dcterms:modified xsi:type="dcterms:W3CDTF">2026-07-20T07:59:00Z</dcterms:modified>
</cp:coreProperties>
</file>