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F5BC" w14:textId="77777777" w:rsidR="001816F0" w:rsidRDefault="001816F0" w:rsidP="00E97FFA">
      <w:pPr>
        <w:pStyle w:val="berschrift1"/>
        <w:rPr>
          <w:lang w:val="it-IT"/>
        </w:rPr>
      </w:pPr>
    </w:p>
    <w:p w14:paraId="2F79FE39" w14:textId="77777777" w:rsidR="00DF7D9F" w:rsidRPr="00DA62E6" w:rsidRDefault="001816F0" w:rsidP="00DA62E6">
      <w:pPr>
        <w:pStyle w:val="berschrift1"/>
        <w:spacing w:before="0"/>
        <w:jc w:val="center"/>
        <w:rPr>
          <w:rFonts w:cstheme="majorHAnsi"/>
          <w:lang w:val="it-IT"/>
        </w:rPr>
      </w:pPr>
      <w:r w:rsidRPr="00DA62E6">
        <w:rPr>
          <w:rFonts w:cstheme="majorHAnsi"/>
          <w:lang w:val="it-IT"/>
        </w:rPr>
        <w:t>WOCHENMENÜ</w:t>
      </w:r>
    </w:p>
    <w:p w14:paraId="761A8AC6" w14:textId="77777777" w:rsidR="00DF7D9F" w:rsidRPr="00DA62E6" w:rsidRDefault="001816F0" w:rsidP="00DA62E6">
      <w:pPr>
        <w:pStyle w:val="berschrift2"/>
        <w:spacing w:before="0"/>
        <w:jc w:val="center"/>
        <w:rPr>
          <w:rFonts w:cstheme="majorHAnsi"/>
          <w:color w:val="365F91" w:themeColor="accent1" w:themeShade="BF"/>
          <w:lang w:val="it-IT"/>
        </w:rPr>
      </w:pPr>
      <w:r w:rsidRPr="00DA62E6">
        <w:rPr>
          <w:rFonts w:cstheme="majorHAnsi"/>
          <w:color w:val="365F91" w:themeColor="accent1" w:themeShade="BF"/>
          <w:lang w:val="it-IT"/>
        </w:rPr>
        <w:t>MENÙ SETTIMANALE</w:t>
      </w:r>
    </w:p>
    <w:p w14:paraId="734AC55D" w14:textId="5C6261F9" w:rsidR="00DF7D9F" w:rsidRPr="00DA62E6" w:rsidRDefault="000E7855" w:rsidP="00DA62E6">
      <w:pPr>
        <w:jc w:val="center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13</w:t>
      </w:r>
      <w:r w:rsidR="00F36224" w:rsidRPr="00DA62E6">
        <w:rPr>
          <w:rFonts w:asciiTheme="majorHAnsi" w:hAnsiTheme="majorHAnsi" w:cstheme="majorHAnsi"/>
          <w:lang w:val="it-IT"/>
        </w:rPr>
        <w:t>.0</w:t>
      </w:r>
      <w:r>
        <w:rPr>
          <w:rFonts w:asciiTheme="majorHAnsi" w:hAnsiTheme="majorHAnsi" w:cstheme="majorHAnsi"/>
          <w:lang w:val="it-IT"/>
        </w:rPr>
        <w:t>4</w:t>
      </w:r>
      <w:r w:rsidR="00F36224" w:rsidRPr="00DA62E6">
        <w:rPr>
          <w:rFonts w:asciiTheme="majorHAnsi" w:hAnsiTheme="majorHAnsi" w:cstheme="majorHAnsi"/>
          <w:lang w:val="it-IT"/>
        </w:rPr>
        <w:t>.26</w:t>
      </w:r>
      <w:r w:rsidR="005572FA" w:rsidRPr="00DA62E6">
        <w:rPr>
          <w:rFonts w:asciiTheme="majorHAnsi" w:hAnsiTheme="majorHAnsi" w:cstheme="majorHAnsi"/>
          <w:lang w:val="it-IT"/>
        </w:rPr>
        <w:t xml:space="preserve"> – </w:t>
      </w:r>
      <w:r>
        <w:rPr>
          <w:rFonts w:asciiTheme="majorHAnsi" w:hAnsiTheme="majorHAnsi" w:cstheme="majorHAnsi"/>
          <w:lang w:val="it-IT"/>
        </w:rPr>
        <w:t>19</w:t>
      </w:r>
      <w:r w:rsidR="00F36224" w:rsidRPr="00DA62E6">
        <w:rPr>
          <w:rFonts w:asciiTheme="majorHAnsi" w:hAnsiTheme="majorHAnsi" w:cstheme="majorHAnsi"/>
          <w:lang w:val="it-IT"/>
        </w:rPr>
        <w:t>.0</w:t>
      </w:r>
      <w:r w:rsidR="00D56E3C">
        <w:rPr>
          <w:rFonts w:asciiTheme="majorHAnsi" w:hAnsiTheme="majorHAnsi" w:cstheme="majorHAnsi"/>
          <w:lang w:val="it-IT"/>
        </w:rPr>
        <w:t>4</w:t>
      </w:r>
      <w:r w:rsidR="00F36224" w:rsidRPr="00DA62E6">
        <w:rPr>
          <w:rFonts w:asciiTheme="majorHAnsi" w:hAnsiTheme="majorHAnsi" w:cstheme="majorHAnsi"/>
          <w:lang w:val="it-IT"/>
        </w:rPr>
        <w:t>.26</w:t>
      </w:r>
    </w:p>
    <w:p w14:paraId="16826F4F" w14:textId="77777777" w:rsidR="00DF7D9F" w:rsidRPr="00DA62E6" w:rsidRDefault="00DF7D9F" w:rsidP="00DA62E6">
      <w:pPr>
        <w:rPr>
          <w:rFonts w:asciiTheme="majorHAnsi" w:hAnsiTheme="majorHAnsi" w:cstheme="majorHAnsi"/>
          <w:lang w:val="it-IT"/>
        </w:rPr>
      </w:pPr>
    </w:p>
    <w:p w14:paraId="1545364C" w14:textId="44A0EB5F" w:rsidR="00DA62E6" w:rsidRPr="00E97FFA" w:rsidRDefault="001816F0" w:rsidP="00DA62E6">
      <w:pPr>
        <w:rPr>
          <w:rFonts w:asciiTheme="majorHAnsi" w:eastAsiaTheme="majorEastAsia" w:hAnsiTheme="majorHAnsi" w:cstheme="majorHAnsi"/>
          <w:b/>
          <w:bCs/>
        </w:rPr>
      </w:pPr>
      <w:proofErr w:type="spellStart"/>
      <w:r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>Montag</w:t>
      </w:r>
      <w:proofErr w:type="spellEnd"/>
      <w:r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 xml:space="preserve"> / Lunedì</w:t>
      </w:r>
      <w:r w:rsidR="00DE5388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br/>
      </w:r>
      <w:r w:rsidR="000E7855" w:rsidRPr="000E7855">
        <w:rPr>
          <w:rFonts w:asciiTheme="majorHAnsi" w:eastAsiaTheme="majorEastAsia" w:hAnsiTheme="majorHAnsi" w:cstheme="majorHAnsi"/>
          <w:b/>
          <w:bCs/>
        </w:rPr>
        <w:t xml:space="preserve">Penne </w:t>
      </w:r>
      <w:proofErr w:type="spellStart"/>
      <w:r w:rsidR="000E7855" w:rsidRPr="000E7855">
        <w:rPr>
          <w:rFonts w:asciiTheme="majorHAnsi" w:eastAsiaTheme="majorEastAsia" w:hAnsiTheme="majorHAnsi" w:cstheme="majorHAnsi"/>
          <w:b/>
          <w:bCs/>
        </w:rPr>
        <w:t>nach</w:t>
      </w:r>
      <w:proofErr w:type="spellEnd"/>
      <w:r w:rsidR="000E7855" w:rsidRPr="000E7855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="000E7855" w:rsidRPr="000E7855">
        <w:rPr>
          <w:rFonts w:asciiTheme="majorHAnsi" w:eastAsiaTheme="majorEastAsia" w:hAnsiTheme="majorHAnsi" w:cstheme="majorHAnsi"/>
          <w:b/>
          <w:bCs/>
        </w:rPr>
        <w:t>Hirtenart</w:t>
      </w:r>
      <w:proofErr w:type="spellEnd"/>
      <w:r w:rsidR="00DA62E6" w:rsidRPr="00DA62E6">
        <w:rPr>
          <w:rFonts w:asciiTheme="majorHAnsi" w:hAnsiTheme="majorHAnsi" w:cstheme="majorHAnsi"/>
          <w:lang w:val="it-IT"/>
        </w:rPr>
        <w:br/>
      </w:r>
      <w:r w:rsidR="000E7855" w:rsidRPr="000E7855">
        <w:rPr>
          <w:rFonts w:asciiTheme="majorHAnsi" w:eastAsiaTheme="majorEastAsia" w:hAnsiTheme="majorHAnsi" w:cstheme="majorHAnsi"/>
        </w:rPr>
        <w:t xml:space="preserve">Penne </w:t>
      </w:r>
      <w:proofErr w:type="spellStart"/>
      <w:r w:rsidR="000E7855" w:rsidRPr="000E7855">
        <w:rPr>
          <w:rFonts w:asciiTheme="majorHAnsi" w:eastAsiaTheme="majorEastAsia" w:hAnsiTheme="majorHAnsi" w:cstheme="majorHAnsi"/>
        </w:rPr>
        <w:t>alla</w:t>
      </w:r>
      <w:proofErr w:type="spellEnd"/>
      <w:r w:rsidR="000E7855" w:rsidRPr="000E7855">
        <w:rPr>
          <w:rFonts w:asciiTheme="majorHAnsi" w:eastAsiaTheme="majorEastAsia" w:hAnsiTheme="majorHAnsi" w:cstheme="majorHAnsi"/>
        </w:rPr>
        <w:t xml:space="preserve"> </w:t>
      </w:r>
      <w:proofErr w:type="spellStart"/>
      <w:r w:rsidR="000E7855" w:rsidRPr="000E7855">
        <w:rPr>
          <w:rFonts w:asciiTheme="majorHAnsi" w:eastAsiaTheme="majorEastAsia" w:hAnsiTheme="majorHAnsi" w:cstheme="majorHAnsi"/>
        </w:rPr>
        <w:t>pastora</w:t>
      </w:r>
      <w:proofErr w:type="spellEnd"/>
    </w:p>
    <w:p w14:paraId="71A19D8D" w14:textId="03B153D1" w:rsidR="00DA62E6" w:rsidRPr="00E97FFA" w:rsidRDefault="000E7855" w:rsidP="00DA62E6">
      <w:pPr>
        <w:rPr>
          <w:rFonts w:asciiTheme="majorHAnsi" w:eastAsiaTheme="majorEastAsia" w:hAnsiTheme="majorHAnsi" w:cstheme="majorHAnsi"/>
          <w:b/>
          <w:bCs/>
        </w:rPr>
      </w:pPr>
      <w:proofErr w:type="spellStart"/>
      <w:r>
        <w:rPr>
          <w:rFonts w:asciiTheme="majorHAnsi" w:eastAsiaTheme="majorEastAsia" w:hAnsiTheme="majorHAnsi" w:cstheme="majorHAnsi"/>
          <w:b/>
          <w:bCs/>
        </w:rPr>
        <w:t>Truthahngeschnetzeltes</w:t>
      </w:r>
      <w:proofErr w:type="spellEnd"/>
      <w:r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0E7855">
        <w:rPr>
          <w:rFonts w:asciiTheme="majorHAnsi" w:eastAsiaTheme="majorEastAsia" w:hAnsiTheme="majorHAnsi" w:cstheme="majorHAnsi"/>
          <w:b/>
          <w:bCs/>
        </w:rPr>
        <w:t>mit</w:t>
      </w:r>
      <w:proofErr w:type="spellEnd"/>
      <w:r w:rsidRPr="000E7855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0E7855">
        <w:rPr>
          <w:rFonts w:asciiTheme="majorHAnsi" w:eastAsiaTheme="majorEastAsia" w:hAnsiTheme="majorHAnsi" w:cstheme="majorHAnsi"/>
          <w:b/>
          <w:bCs/>
        </w:rPr>
        <w:t>Pilawreis</w:t>
      </w:r>
      <w:proofErr w:type="spellEnd"/>
      <w:r w:rsidR="00DA62E6">
        <w:rPr>
          <w:rFonts w:cstheme="majorHAnsi"/>
          <w:lang w:val="de-DE"/>
        </w:rPr>
        <w:br/>
      </w:r>
      <w:proofErr w:type="spellStart"/>
      <w:r w:rsidRPr="000E7855">
        <w:rPr>
          <w:rFonts w:asciiTheme="majorHAnsi" w:hAnsiTheme="majorHAnsi" w:cstheme="majorHAnsi"/>
        </w:rPr>
        <w:t>Spezzatino</w:t>
      </w:r>
      <w:proofErr w:type="spellEnd"/>
      <w:r w:rsidRPr="000E7855">
        <w:rPr>
          <w:rFonts w:asciiTheme="majorHAnsi" w:hAnsiTheme="majorHAnsi" w:cstheme="majorHAnsi"/>
        </w:rPr>
        <w:t xml:space="preserve"> di </w:t>
      </w:r>
      <w:proofErr w:type="spellStart"/>
      <w:r w:rsidRPr="000E7855">
        <w:rPr>
          <w:rFonts w:asciiTheme="majorHAnsi" w:hAnsiTheme="majorHAnsi" w:cstheme="majorHAnsi"/>
        </w:rPr>
        <w:t>tacchino</w:t>
      </w:r>
      <w:proofErr w:type="spellEnd"/>
      <w:r w:rsidRPr="000E7855">
        <w:rPr>
          <w:rFonts w:asciiTheme="majorHAnsi" w:hAnsiTheme="majorHAnsi" w:cstheme="majorHAnsi"/>
        </w:rPr>
        <w:t xml:space="preserve"> con </w:t>
      </w:r>
      <w:proofErr w:type="spellStart"/>
      <w:r w:rsidRPr="000E7855">
        <w:rPr>
          <w:rFonts w:asciiTheme="majorHAnsi" w:hAnsiTheme="majorHAnsi" w:cstheme="majorHAnsi"/>
        </w:rPr>
        <w:t>riso</w:t>
      </w:r>
      <w:proofErr w:type="spellEnd"/>
      <w:r w:rsidRPr="000E7855">
        <w:rPr>
          <w:rFonts w:asciiTheme="majorHAnsi" w:hAnsiTheme="majorHAnsi" w:cstheme="majorHAnsi"/>
        </w:rPr>
        <w:t xml:space="preserve"> pilaf</w:t>
      </w:r>
      <w:r w:rsidR="00A01F72">
        <w:rPr>
          <w:rFonts w:asciiTheme="majorHAnsi" w:hAnsiTheme="majorHAnsi" w:cstheme="majorHAnsi"/>
        </w:rPr>
        <w:br/>
      </w:r>
      <w:r w:rsidR="00685738">
        <w:rPr>
          <w:rFonts w:cstheme="majorHAnsi"/>
          <w:color w:val="365F91" w:themeColor="accent1" w:themeShade="BF"/>
          <w:lang w:val="it-IT"/>
        </w:rPr>
        <w:br/>
      </w:r>
      <w:r w:rsidR="00685738">
        <w:rPr>
          <w:rFonts w:cstheme="majorHAnsi"/>
          <w:color w:val="365F91" w:themeColor="accent1" w:themeShade="BF"/>
          <w:lang w:val="it-IT"/>
        </w:rPr>
        <w:br/>
      </w:r>
      <w:proofErr w:type="spellStart"/>
      <w:r w:rsidR="00DA62E6"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>Mittwoch</w:t>
      </w:r>
      <w:proofErr w:type="spellEnd"/>
      <w:r w:rsidR="00DA62E6"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 xml:space="preserve"> / Mercoledì</w:t>
      </w:r>
      <w:r w:rsidR="00DA62E6">
        <w:rPr>
          <w:rFonts w:cstheme="majorHAnsi"/>
          <w:color w:val="365F91" w:themeColor="accent1" w:themeShade="BF"/>
          <w:lang w:val="it-IT"/>
        </w:rPr>
        <w:br/>
      </w:r>
      <w:proofErr w:type="spellStart"/>
      <w:r w:rsidRPr="000E7855">
        <w:rPr>
          <w:rFonts w:asciiTheme="majorHAnsi" w:eastAsiaTheme="majorEastAsia" w:hAnsiTheme="majorHAnsi" w:cstheme="majorHAnsi"/>
          <w:b/>
          <w:bCs/>
        </w:rPr>
        <w:t>Blumenkohlcremesuppe</w:t>
      </w:r>
      <w:proofErr w:type="spellEnd"/>
      <w:r w:rsidRPr="000E7855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0E7855">
        <w:rPr>
          <w:rFonts w:asciiTheme="majorHAnsi" w:eastAsiaTheme="majorEastAsia" w:hAnsiTheme="majorHAnsi" w:cstheme="majorHAnsi"/>
          <w:b/>
          <w:bCs/>
        </w:rPr>
        <w:t>mit</w:t>
      </w:r>
      <w:proofErr w:type="spellEnd"/>
      <w:r w:rsidRPr="000E7855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0E7855">
        <w:rPr>
          <w:rFonts w:asciiTheme="majorHAnsi" w:eastAsiaTheme="majorEastAsia" w:hAnsiTheme="majorHAnsi" w:cstheme="majorHAnsi"/>
          <w:b/>
          <w:bCs/>
        </w:rPr>
        <w:t>Brotcroutons</w:t>
      </w:r>
      <w:proofErr w:type="spellEnd"/>
      <w:r w:rsidR="00DA62E6">
        <w:rPr>
          <w:rFonts w:cstheme="majorHAnsi"/>
          <w:lang w:val="de-DE"/>
        </w:rPr>
        <w:br/>
      </w:r>
      <w:r w:rsidRPr="000E7855">
        <w:rPr>
          <w:rFonts w:asciiTheme="majorHAnsi" w:hAnsiTheme="majorHAnsi" w:cstheme="majorHAnsi"/>
        </w:rPr>
        <w:t xml:space="preserve">Crema di </w:t>
      </w:r>
      <w:proofErr w:type="spellStart"/>
      <w:r w:rsidRPr="000E7855">
        <w:rPr>
          <w:rFonts w:asciiTheme="majorHAnsi" w:hAnsiTheme="majorHAnsi" w:cstheme="majorHAnsi"/>
        </w:rPr>
        <w:t>cavolfiore</w:t>
      </w:r>
      <w:proofErr w:type="spellEnd"/>
      <w:r w:rsidRPr="000E7855">
        <w:rPr>
          <w:rFonts w:asciiTheme="majorHAnsi" w:hAnsiTheme="majorHAnsi" w:cstheme="majorHAnsi"/>
        </w:rPr>
        <w:t xml:space="preserve"> con crostini di pane</w:t>
      </w:r>
    </w:p>
    <w:p w14:paraId="7602E3C6" w14:textId="67E929F3" w:rsidR="000E7855" w:rsidRDefault="000E7855" w:rsidP="00DA62E6">
      <w:pPr>
        <w:pStyle w:val="berschrift3"/>
        <w:spacing w:before="0"/>
        <w:rPr>
          <w:rFonts w:cstheme="majorHAnsi"/>
          <w:color w:val="auto"/>
        </w:rPr>
      </w:pPr>
      <w:proofErr w:type="spellStart"/>
      <w:r w:rsidRPr="000E7855">
        <w:rPr>
          <w:rFonts w:cstheme="majorHAnsi"/>
          <w:color w:val="auto"/>
        </w:rPr>
        <w:t>Käseknödel</w:t>
      </w:r>
      <w:proofErr w:type="spellEnd"/>
      <w:r w:rsidRPr="000E7855">
        <w:rPr>
          <w:rFonts w:cstheme="majorHAnsi"/>
          <w:color w:val="auto"/>
        </w:rPr>
        <w:t xml:space="preserve"> auf </w:t>
      </w:r>
      <w:proofErr w:type="spellStart"/>
      <w:r w:rsidRPr="000E7855">
        <w:rPr>
          <w:rFonts w:cstheme="majorHAnsi"/>
          <w:color w:val="auto"/>
        </w:rPr>
        <w:t>Krautsala</w:t>
      </w:r>
      <w:r>
        <w:rPr>
          <w:rFonts w:cstheme="majorHAnsi"/>
          <w:color w:val="auto"/>
        </w:rPr>
        <w:t>t</w:t>
      </w:r>
      <w:proofErr w:type="spellEnd"/>
      <w:r w:rsidRPr="000E7855">
        <w:rPr>
          <w:rFonts w:cstheme="majorHAnsi"/>
          <w:color w:val="auto"/>
        </w:rPr>
        <w:t xml:space="preserve"> </w:t>
      </w:r>
    </w:p>
    <w:p w14:paraId="7034AB32" w14:textId="4D73FECD" w:rsidR="00E97FFA" w:rsidRDefault="000E7855" w:rsidP="00DA62E6">
      <w:pPr>
        <w:pStyle w:val="berschrift3"/>
        <w:spacing w:before="0"/>
        <w:rPr>
          <w:rFonts w:cstheme="majorHAnsi"/>
          <w:color w:val="365F91" w:themeColor="accent1" w:themeShade="BF"/>
          <w:lang w:val="it-IT"/>
        </w:rPr>
      </w:pPr>
      <w:proofErr w:type="spellStart"/>
      <w:r w:rsidRPr="000E7855">
        <w:rPr>
          <w:rFonts w:cstheme="majorHAnsi"/>
          <w:b w:val="0"/>
          <w:bCs w:val="0"/>
          <w:color w:val="auto"/>
        </w:rPr>
        <w:t>Canederli</w:t>
      </w:r>
      <w:proofErr w:type="spellEnd"/>
      <w:r w:rsidRPr="000E7855">
        <w:rPr>
          <w:rFonts w:cstheme="majorHAnsi"/>
          <w:b w:val="0"/>
          <w:bCs w:val="0"/>
          <w:color w:val="auto"/>
        </w:rPr>
        <w:t xml:space="preserve"> al </w:t>
      </w:r>
      <w:proofErr w:type="spellStart"/>
      <w:r w:rsidRPr="000E7855">
        <w:rPr>
          <w:rFonts w:cstheme="majorHAnsi"/>
          <w:b w:val="0"/>
          <w:bCs w:val="0"/>
          <w:color w:val="auto"/>
        </w:rPr>
        <w:t>formaggio</w:t>
      </w:r>
      <w:proofErr w:type="spellEnd"/>
      <w:r w:rsidRPr="000E7855">
        <w:rPr>
          <w:rFonts w:cstheme="majorHAnsi"/>
          <w:b w:val="0"/>
          <w:bCs w:val="0"/>
          <w:color w:val="auto"/>
        </w:rPr>
        <w:t xml:space="preserve"> </w:t>
      </w:r>
      <w:proofErr w:type="spellStart"/>
      <w:r w:rsidRPr="000E7855">
        <w:rPr>
          <w:rFonts w:cstheme="majorHAnsi"/>
          <w:b w:val="0"/>
          <w:bCs w:val="0"/>
          <w:color w:val="auto"/>
        </w:rPr>
        <w:t>su</w:t>
      </w:r>
      <w:proofErr w:type="spellEnd"/>
      <w:r w:rsidRPr="000E7855">
        <w:rPr>
          <w:rFonts w:cstheme="majorHAnsi"/>
          <w:b w:val="0"/>
          <w:bCs w:val="0"/>
          <w:color w:val="auto"/>
        </w:rPr>
        <w:t xml:space="preserve"> insalata di </w:t>
      </w:r>
      <w:proofErr w:type="spellStart"/>
      <w:r w:rsidRPr="000E7855">
        <w:rPr>
          <w:rFonts w:cstheme="majorHAnsi"/>
          <w:b w:val="0"/>
          <w:bCs w:val="0"/>
          <w:color w:val="auto"/>
        </w:rPr>
        <w:t>cappuccio</w:t>
      </w:r>
      <w:proofErr w:type="spellEnd"/>
      <w:r w:rsidR="00A01F72">
        <w:rPr>
          <w:rFonts w:cstheme="majorHAnsi"/>
          <w:color w:val="365F91" w:themeColor="accent1" w:themeShade="BF"/>
          <w:lang w:val="it-IT"/>
        </w:rPr>
        <w:br/>
      </w:r>
      <w:r w:rsidR="00DA62E6">
        <w:rPr>
          <w:rFonts w:cstheme="majorHAnsi"/>
          <w:color w:val="365F91" w:themeColor="accent1" w:themeShade="BF"/>
          <w:lang w:val="it-IT"/>
        </w:rPr>
        <w:br/>
      </w:r>
    </w:p>
    <w:p w14:paraId="518F6B99" w14:textId="67F3B371" w:rsidR="00685738" w:rsidRPr="00E97FFA" w:rsidRDefault="00DA62E6" w:rsidP="00DA62E6">
      <w:pPr>
        <w:pStyle w:val="berschrift3"/>
        <w:spacing w:before="0"/>
        <w:rPr>
          <w:rFonts w:cstheme="majorHAnsi"/>
          <w:color w:val="auto"/>
        </w:rPr>
      </w:pPr>
      <w:proofErr w:type="spellStart"/>
      <w:r w:rsidRPr="00DA62E6">
        <w:rPr>
          <w:rFonts w:cstheme="majorHAnsi"/>
          <w:color w:val="365F91" w:themeColor="accent1" w:themeShade="BF"/>
          <w:lang w:val="it-IT"/>
        </w:rPr>
        <w:t>Donnerstag</w:t>
      </w:r>
      <w:proofErr w:type="spellEnd"/>
      <w:r w:rsidRPr="00DA62E6">
        <w:rPr>
          <w:rFonts w:cstheme="majorHAnsi"/>
          <w:color w:val="365F91" w:themeColor="accent1" w:themeShade="BF"/>
          <w:lang w:val="it-IT"/>
        </w:rPr>
        <w:t xml:space="preserve"> / Giovedì</w:t>
      </w:r>
      <w:r w:rsidRPr="00DA62E6">
        <w:rPr>
          <w:rFonts w:cstheme="majorHAnsi"/>
          <w:color w:val="auto"/>
          <w:lang w:val="de-DE"/>
        </w:rPr>
        <w:br/>
      </w:r>
      <w:r w:rsidR="000E7855" w:rsidRPr="000E7855">
        <w:rPr>
          <w:rFonts w:cstheme="majorHAnsi"/>
          <w:color w:val="auto"/>
        </w:rPr>
        <w:t xml:space="preserve">Risotto </w:t>
      </w:r>
      <w:proofErr w:type="spellStart"/>
      <w:r w:rsidR="000E7855" w:rsidRPr="000E7855">
        <w:rPr>
          <w:rFonts w:cstheme="majorHAnsi"/>
          <w:color w:val="auto"/>
        </w:rPr>
        <w:t>mit</w:t>
      </w:r>
      <w:proofErr w:type="spellEnd"/>
      <w:r w:rsidR="000E7855" w:rsidRPr="000E7855">
        <w:rPr>
          <w:rFonts w:cstheme="majorHAnsi"/>
          <w:color w:val="auto"/>
        </w:rPr>
        <w:t xml:space="preserve"> </w:t>
      </w:r>
      <w:proofErr w:type="spellStart"/>
      <w:r w:rsidR="000E7855" w:rsidRPr="000E7855">
        <w:rPr>
          <w:rFonts w:cstheme="majorHAnsi"/>
          <w:color w:val="auto"/>
        </w:rPr>
        <w:t>gemischten</w:t>
      </w:r>
      <w:proofErr w:type="spellEnd"/>
      <w:r w:rsidR="000E7855" w:rsidRPr="000E7855">
        <w:rPr>
          <w:rFonts w:cstheme="majorHAnsi"/>
          <w:color w:val="auto"/>
        </w:rPr>
        <w:t xml:space="preserve"> </w:t>
      </w:r>
      <w:proofErr w:type="spellStart"/>
      <w:r w:rsidR="000E7855" w:rsidRPr="000E7855">
        <w:rPr>
          <w:rFonts w:cstheme="majorHAnsi"/>
          <w:color w:val="auto"/>
        </w:rPr>
        <w:t>Pilzen</w:t>
      </w:r>
      <w:proofErr w:type="spellEnd"/>
      <w:r w:rsidR="000E7855" w:rsidRPr="000E7855">
        <w:rPr>
          <w:rFonts w:cstheme="majorHAnsi"/>
          <w:color w:val="auto"/>
        </w:rPr>
        <w:t xml:space="preserve"> und Gorgonzola</w:t>
      </w:r>
    </w:p>
    <w:p w14:paraId="313100A0" w14:textId="3A98960C" w:rsidR="00DA62E6" w:rsidRPr="00DA62E6" w:rsidRDefault="000E7855" w:rsidP="00DA62E6">
      <w:pPr>
        <w:pStyle w:val="berschrift3"/>
        <w:spacing w:before="0"/>
        <w:rPr>
          <w:rFonts w:cstheme="majorHAnsi"/>
          <w:color w:val="auto"/>
          <w:lang w:val="de-DE"/>
        </w:rPr>
      </w:pPr>
      <w:r w:rsidRPr="000E7855">
        <w:rPr>
          <w:rFonts w:cstheme="majorHAnsi"/>
          <w:b w:val="0"/>
          <w:bCs w:val="0"/>
          <w:color w:val="auto"/>
        </w:rPr>
        <w:t xml:space="preserve">Risotto con </w:t>
      </w:r>
      <w:proofErr w:type="spellStart"/>
      <w:r w:rsidRPr="000E7855">
        <w:rPr>
          <w:rFonts w:cstheme="majorHAnsi"/>
          <w:b w:val="0"/>
          <w:bCs w:val="0"/>
          <w:color w:val="auto"/>
        </w:rPr>
        <w:t>funghi</w:t>
      </w:r>
      <w:proofErr w:type="spellEnd"/>
      <w:r w:rsidRPr="000E7855">
        <w:rPr>
          <w:rFonts w:cstheme="majorHAnsi"/>
          <w:b w:val="0"/>
          <w:bCs w:val="0"/>
          <w:color w:val="auto"/>
        </w:rPr>
        <w:t xml:space="preserve"> </w:t>
      </w:r>
      <w:proofErr w:type="spellStart"/>
      <w:r w:rsidRPr="000E7855">
        <w:rPr>
          <w:rFonts w:cstheme="majorHAnsi"/>
          <w:b w:val="0"/>
          <w:bCs w:val="0"/>
          <w:color w:val="auto"/>
        </w:rPr>
        <w:t>misti</w:t>
      </w:r>
      <w:proofErr w:type="spellEnd"/>
      <w:r w:rsidRPr="000E7855">
        <w:rPr>
          <w:rFonts w:cstheme="majorHAnsi"/>
          <w:b w:val="0"/>
          <w:bCs w:val="0"/>
          <w:color w:val="auto"/>
        </w:rPr>
        <w:t xml:space="preserve"> e Gorgonzola</w:t>
      </w:r>
      <w:r w:rsidR="00DA62E6">
        <w:rPr>
          <w:rFonts w:cstheme="majorHAnsi"/>
          <w:color w:val="auto"/>
          <w:lang w:val="de-DE"/>
        </w:rPr>
        <w:br/>
      </w:r>
      <w:r w:rsidR="00DA62E6" w:rsidRPr="00DA62E6">
        <w:rPr>
          <w:rFonts w:cstheme="majorHAnsi"/>
          <w:color w:val="auto"/>
          <w:lang w:val="de-DE"/>
        </w:rPr>
        <w:br/>
      </w:r>
      <w:proofErr w:type="spellStart"/>
      <w:r w:rsidRPr="000E7855">
        <w:rPr>
          <w:rFonts w:cstheme="majorHAnsi"/>
          <w:color w:val="auto"/>
        </w:rPr>
        <w:t>Gebratene</w:t>
      </w:r>
      <w:proofErr w:type="spellEnd"/>
      <w:r w:rsidRPr="000E7855">
        <w:rPr>
          <w:rFonts w:cstheme="majorHAnsi"/>
          <w:color w:val="auto"/>
        </w:rPr>
        <w:t xml:space="preserve"> </w:t>
      </w:r>
      <w:proofErr w:type="spellStart"/>
      <w:r w:rsidRPr="000E7855">
        <w:rPr>
          <w:rFonts w:cstheme="majorHAnsi"/>
          <w:color w:val="auto"/>
        </w:rPr>
        <w:t>Hähnchenstreifen</w:t>
      </w:r>
      <w:proofErr w:type="spellEnd"/>
      <w:r w:rsidRPr="000E7855">
        <w:rPr>
          <w:rFonts w:cstheme="majorHAnsi"/>
          <w:color w:val="auto"/>
        </w:rPr>
        <w:t xml:space="preserve"> </w:t>
      </w:r>
      <w:proofErr w:type="spellStart"/>
      <w:r w:rsidRPr="000E7855">
        <w:rPr>
          <w:rFonts w:cstheme="majorHAnsi"/>
          <w:color w:val="auto"/>
        </w:rPr>
        <w:t>mit</w:t>
      </w:r>
      <w:proofErr w:type="spellEnd"/>
      <w:r w:rsidRPr="000E7855">
        <w:rPr>
          <w:rFonts w:cstheme="majorHAnsi"/>
          <w:color w:val="auto"/>
        </w:rPr>
        <w:t xml:space="preserve"> </w:t>
      </w:r>
      <w:proofErr w:type="spellStart"/>
      <w:r w:rsidRPr="000E7855">
        <w:rPr>
          <w:rFonts w:cstheme="majorHAnsi"/>
          <w:color w:val="auto"/>
        </w:rPr>
        <w:t>Kartoffelspalten</w:t>
      </w:r>
      <w:proofErr w:type="spellEnd"/>
      <w:r w:rsidR="00DA62E6">
        <w:rPr>
          <w:rFonts w:cstheme="majorHAnsi"/>
          <w:color w:val="auto"/>
          <w:lang w:val="de-DE"/>
        </w:rPr>
        <w:br/>
      </w:r>
      <w:proofErr w:type="spellStart"/>
      <w:r w:rsidRPr="000E7855">
        <w:rPr>
          <w:rFonts w:cstheme="majorHAnsi"/>
          <w:b w:val="0"/>
          <w:bCs w:val="0"/>
          <w:color w:val="auto"/>
        </w:rPr>
        <w:t>Straccetti</w:t>
      </w:r>
      <w:proofErr w:type="spellEnd"/>
      <w:r w:rsidRPr="000E7855">
        <w:rPr>
          <w:rFonts w:cstheme="majorHAnsi"/>
          <w:b w:val="0"/>
          <w:bCs w:val="0"/>
          <w:color w:val="auto"/>
        </w:rPr>
        <w:t xml:space="preserve"> di pollo fritti con </w:t>
      </w:r>
      <w:proofErr w:type="spellStart"/>
      <w:r w:rsidRPr="000E7855">
        <w:rPr>
          <w:rFonts w:cstheme="majorHAnsi"/>
          <w:b w:val="0"/>
          <w:bCs w:val="0"/>
          <w:color w:val="auto"/>
        </w:rPr>
        <w:t>patate</w:t>
      </w:r>
      <w:proofErr w:type="spellEnd"/>
      <w:r w:rsidRPr="000E7855">
        <w:rPr>
          <w:rFonts w:cstheme="majorHAnsi"/>
          <w:b w:val="0"/>
          <w:bCs w:val="0"/>
          <w:color w:val="auto"/>
        </w:rPr>
        <w:t xml:space="preserve"> a </w:t>
      </w:r>
      <w:proofErr w:type="spellStart"/>
      <w:r w:rsidRPr="000E7855">
        <w:rPr>
          <w:rFonts w:cstheme="majorHAnsi"/>
          <w:b w:val="0"/>
          <w:bCs w:val="0"/>
          <w:color w:val="auto"/>
        </w:rPr>
        <w:t>spicchi</w:t>
      </w:r>
      <w:proofErr w:type="spellEnd"/>
      <w:r w:rsidR="00DA62E6">
        <w:rPr>
          <w:rFonts w:cstheme="majorHAnsi"/>
          <w:b w:val="0"/>
          <w:bCs w:val="0"/>
          <w:color w:val="auto"/>
        </w:rPr>
        <w:br/>
      </w:r>
      <w:r w:rsidR="00A01F72">
        <w:rPr>
          <w:rFonts w:cstheme="majorHAnsi"/>
          <w:color w:val="auto"/>
          <w:lang w:val="de-DE"/>
        </w:rPr>
        <w:br/>
      </w:r>
    </w:p>
    <w:p w14:paraId="68B27ACA" w14:textId="77777777" w:rsidR="00DA62E6" w:rsidRPr="00DA62E6" w:rsidRDefault="00DA62E6" w:rsidP="00DA62E6">
      <w:pPr>
        <w:pStyle w:val="berschrift3"/>
        <w:spacing w:before="0"/>
        <w:rPr>
          <w:rFonts w:cstheme="majorHAnsi"/>
          <w:color w:val="365F91" w:themeColor="accent1" w:themeShade="BF"/>
          <w:lang w:val="it-IT"/>
        </w:rPr>
      </w:pPr>
      <w:r w:rsidRPr="00DA62E6">
        <w:rPr>
          <w:rFonts w:cstheme="majorHAnsi"/>
          <w:color w:val="365F91" w:themeColor="accent1" w:themeShade="BF"/>
          <w:lang w:val="it-IT"/>
        </w:rPr>
        <w:t>Freitag / Venerdì</w:t>
      </w:r>
    </w:p>
    <w:p w14:paraId="7E7A7F71" w14:textId="64043647" w:rsidR="00A01F72" w:rsidRPr="00DE5388" w:rsidRDefault="000E7855" w:rsidP="00A01F72">
      <w:pPr>
        <w:rPr>
          <w:rFonts w:asciiTheme="majorHAnsi" w:hAnsiTheme="majorHAnsi" w:cstheme="majorHAnsi"/>
          <w:lang w:val="it-IT"/>
        </w:rPr>
      </w:pPr>
      <w:r w:rsidRPr="000E7855">
        <w:rPr>
          <w:rFonts w:asciiTheme="majorHAnsi" w:hAnsiTheme="majorHAnsi" w:cstheme="majorHAnsi"/>
          <w:b/>
          <w:bCs/>
        </w:rPr>
        <w:t xml:space="preserve">Tagliatelle </w:t>
      </w:r>
      <w:proofErr w:type="spellStart"/>
      <w:r w:rsidRPr="000E7855">
        <w:rPr>
          <w:rFonts w:asciiTheme="majorHAnsi" w:hAnsiTheme="majorHAnsi" w:cstheme="majorHAnsi"/>
          <w:b/>
          <w:bCs/>
        </w:rPr>
        <w:t>mit</w:t>
      </w:r>
      <w:proofErr w:type="spellEnd"/>
      <w:r w:rsidRPr="000E785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0E7855">
        <w:rPr>
          <w:rFonts w:asciiTheme="majorHAnsi" w:hAnsiTheme="majorHAnsi" w:cstheme="majorHAnsi"/>
          <w:b/>
          <w:bCs/>
        </w:rPr>
        <w:t>Sahne</w:t>
      </w:r>
      <w:proofErr w:type="spellEnd"/>
      <w:r w:rsidRPr="000E7855">
        <w:rPr>
          <w:rFonts w:asciiTheme="majorHAnsi" w:hAnsiTheme="majorHAnsi" w:cstheme="majorHAnsi"/>
          <w:b/>
          <w:bCs/>
        </w:rPr>
        <w:t xml:space="preserve"> und Lachs</w:t>
      </w:r>
      <w:r w:rsidR="00DE5388">
        <w:rPr>
          <w:rFonts w:asciiTheme="majorHAnsi" w:hAnsiTheme="majorHAnsi" w:cstheme="majorHAnsi"/>
          <w:lang w:val="it-IT"/>
        </w:rPr>
        <w:br/>
      </w:r>
      <w:r w:rsidRPr="000E7855">
        <w:rPr>
          <w:rFonts w:asciiTheme="majorHAnsi" w:eastAsiaTheme="majorEastAsia" w:hAnsiTheme="majorHAnsi" w:cstheme="majorHAnsi"/>
        </w:rPr>
        <w:t xml:space="preserve">Tagliatelle con panna e </w:t>
      </w:r>
      <w:proofErr w:type="spellStart"/>
      <w:r w:rsidRPr="000E7855">
        <w:rPr>
          <w:rFonts w:asciiTheme="majorHAnsi" w:eastAsiaTheme="majorEastAsia" w:hAnsiTheme="majorHAnsi" w:cstheme="majorHAnsi"/>
        </w:rPr>
        <w:t>salmone</w:t>
      </w:r>
      <w:proofErr w:type="spellEnd"/>
      <w:r w:rsidR="00A01F72">
        <w:rPr>
          <w:rFonts w:cstheme="majorHAnsi"/>
          <w:lang w:val="de-DE"/>
        </w:rPr>
        <w:br/>
      </w:r>
      <w:r w:rsidR="00DE5388">
        <w:rPr>
          <w:rStyle w:val="Hervorhebung"/>
          <w:rFonts w:asciiTheme="majorHAnsi" w:hAnsiTheme="majorHAnsi" w:cstheme="majorHAnsi"/>
          <w:i w:val="0"/>
          <w:iCs w:val="0"/>
          <w:lang w:val="it-IT"/>
        </w:rPr>
        <w:br/>
      </w:r>
      <w:proofErr w:type="spellStart"/>
      <w:r w:rsidRPr="000E7855">
        <w:rPr>
          <w:rFonts w:asciiTheme="majorHAnsi" w:eastAsiaTheme="majorEastAsia" w:hAnsiTheme="majorHAnsi" w:cstheme="majorHAnsi"/>
          <w:b/>
          <w:bCs/>
        </w:rPr>
        <w:t>Schweinebraten</w:t>
      </w:r>
      <w:proofErr w:type="spellEnd"/>
      <w:r w:rsidRPr="000E7855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0E7855">
        <w:rPr>
          <w:rFonts w:asciiTheme="majorHAnsi" w:eastAsiaTheme="majorEastAsia" w:hAnsiTheme="majorHAnsi" w:cstheme="majorHAnsi"/>
          <w:b/>
          <w:bCs/>
        </w:rPr>
        <w:t>mit</w:t>
      </w:r>
      <w:proofErr w:type="spellEnd"/>
      <w:r w:rsidRPr="000E7855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0E7855">
        <w:rPr>
          <w:rFonts w:asciiTheme="majorHAnsi" w:eastAsiaTheme="majorEastAsia" w:hAnsiTheme="majorHAnsi" w:cstheme="majorHAnsi"/>
          <w:b/>
          <w:bCs/>
        </w:rPr>
        <w:t>Karotten</w:t>
      </w:r>
      <w:proofErr w:type="spellEnd"/>
      <w:r w:rsidRPr="000E7855">
        <w:rPr>
          <w:rFonts w:asciiTheme="majorHAnsi" w:eastAsiaTheme="majorEastAsia" w:hAnsiTheme="majorHAnsi" w:cstheme="majorHAnsi"/>
          <w:b/>
          <w:bCs/>
        </w:rPr>
        <w:t xml:space="preserve"> und Zucchini</w:t>
      </w:r>
      <w:r w:rsidR="00A01F72">
        <w:rPr>
          <w:rFonts w:cstheme="majorHAnsi"/>
          <w:lang w:val="de-DE"/>
        </w:rPr>
        <w:br/>
      </w:r>
      <w:proofErr w:type="spellStart"/>
      <w:r w:rsidRPr="000E7855">
        <w:rPr>
          <w:rFonts w:asciiTheme="majorHAnsi" w:hAnsiTheme="majorHAnsi" w:cstheme="majorHAnsi"/>
        </w:rPr>
        <w:t>Arrosto</w:t>
      </w:r>
      <w:proofErr w:type="spellEnd"/>
      <w:r w:rsidRPr="000E7855">
        <w:rPr>
          <w:rFonts w:asciiTheme="majorHAnsi" w:hAnsiTheme="majorHAnsi" w:cstheme="majorHAnsi"/>
        </w:rPr>
        <w:t xml:space="preserve"> di </w:t>
      </w:r>
      <w:proofErr w:type="spellStart"/>
      <w:r w:rsidRPr="000E7855">
        <w:rPr>
          <w:rFonts w:asciiTheme="majorHAnsi" w:hAnsiTheme="majorHAnsi" w:cstheme="majorHAnsi"/>
        </w:rPr>
        <w:t>maiale</w:t>
      </w:r>
      <w:proofErr w:type="spellEnd"/>
      <w:r w:rsidRPr="000E7855">
        <w:rPr>
          <w:rFonts w:asciiTheme="majorHAnsi" w:hAnsiTheme="majorHAnsi" w:cstheme="majorHAnsi"/>
        </w:rPr>
        <w:t xml:space="preserve"> con </w:t>
      </w:r>
      <w:proofErr w:type="spellStart"/>
      <w:r w:rsidRPr="000E7855">
        <w:rPr>
          <w:rFonts w:asciiTheme="majorHAnsi" w:hAnsiTheme="majorHAnsi" w:cstheme="majorHAnsi"/>
        </w:rPr>
        <w:t>carote</w:t>
      </w:r>
      <w:proofErr w:type="spellEnd"/>
      <w:r w:rsidRPr="000E7855">
        <w:rPr>
          <w:rFonts w:asciiTheme="majorHAnsi" w:hAnsiTheme="majorHAnsi" w:cstheme="majorHAnsi"/>
        </w:rPr>
        <w:t xml:space="preserve"> e </w:t>
      </w:r>
      <w:proofErr w:type="spellStart"/>
      <w:r w:rsidRPr="000E7855">
        <w:rPr>
          <w:rFonts w:asciiTheme="majorHAnsi" w:hAnsiTheme="majorHAnsi" w:cstheme="majorHAnsi"/>
        </w:rPr>
        <w:t>zucchine</w:t>
      </w:r>
      <w:proofErr w:type="spellEnd"/>
    </w:p>
    <w:p w14:paraId="3FF1C102" w14:textId="3C780FDB" w:rsidR="00DA62E6" w:rsidRPr="00DA62E6" w:rsidRDefault="00DA62E6" w:rsidP="00DA62E6">
      <w:pPr>
        <w:pStyle w:val="berschrift3"/>
        <w:spacing w:before="0"/>
        <w:rPr>
          <w:rFonts w:cstheme="majorHAnsi"/>
          <w:color w:val="auto"/>
          <w:lang w:val="de-DE"/>
        </w:rPr>
      </w:pPr>
    </w:p>
    <w:p w14:paraId="24F4DA2E" w14:textId="5DF7ECAF" w:rsidR="00DF7D9F" w:rsidRPr="00DA62E6" w:rsidRDefault="00DF7D9F" w:rsidP="00DA62E6">
      <w:pPr>
        <w:pStyle w:val="berschrift3"/>
        <w:spacing w:before="0"/>
        <w:rPr>
          <w:rFonts w:cstheme="majorHAnsi"/>
          <w:color w:val="auto"/>
          <w:lang w:val="it-IT"/>
        </w:rPr>
      </w:pPr>
    </w:p>
    <w:sectPr w:rsidR="00DF7D9F" w:rsidRPr="00DA62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8064555">
    <w:abstractNumId w:val="8"/>
  </w:num>
  <w:num w:numId="2" w16cid:durableId="988049582">
    <w:abstractNumId w:val="6"/>
  </w:num>
  <w:num w:numId="3" w16cid:durableId="1698193679">
    <w:abstractNumId w:val="5"/>
  </w:num>
  <w:num w:numId="4" w16cid:durableId="458570287">
    <w:abstractNumId w:val="4"/>
  </w:num>
  <w:num w:numId="5" w16cid:durableId="1600409401">
    <w:abstractNumId w:val="7"/>
  </w:num>
  <w:num w:numId="6" w16cid:durableId="292172298">
    <w:abstractNumId w:val="3"/>
  </w:num>
  <w:num w:numId="7" w16cid:durableId="875116694">
    <w:abstractNumId w:val="2"/>
  </w:num>
  <w:num w:numId="8" w16cid:durableId="132721191">
    <w:abstractNumId w:val="1"/>
  </w:num>
  <w:num w:numId="9" w16cid:durableId="77355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D09"/>
    <w:rsid w:val="000E7855"/>
    <w:rsid w:val="000F01FD"/>
    <w:rsid w:val="000F7C92"/>
    <w:rsid w:val="0015074B"/>
    <w:rsid w:val="001816F0"/>
    <w:rsid w:val="0029639D"/>
    <w:rsid w:val="002C07C4"/>
    <w:rsid w:val="00306B57"/>
    <w:rsid w:val="00326F90"/>
    <w:rsid w:val="003F4B4F"/>
    <w:rsid w:val="004D66E0"/>
    <w:rsid w:val="005572FA"/>
    <w:rsid w:val="005A55DB"/>
    <w:rsid w:val="005C49C3"/>
    <w:rsid w:val="00685738"/>
    <w:rsid w:val="00763FA1"/>
    <w:rsid w:val="00824A79"/>
    <w:rsid w:val="008930F7"/>
    <w:rsid w:val="008D6A2B"/>
    <w:rsid w:val="00900300"/>
    <w:rsid w:val="00912AE6"/>
    <w:rsid w:val="00A01F72"/>
    <w:rsid w:val="00A94B11"/>
    <w:rsid w:val="00AA1D8D"/>
    <w:rsid w:val="00B255F7"/>
    <w:rsid w:val="00B43C2C"/>
    <w:rsid w:val="00B47730"/>
    <w:rsid w:val="00CB0664"/>
    <w:rsid w:val="00CB579B"/>
    <w:rsid w:val="00D56E3C"/>
    <w:rsid w:val="00DA62E6"/>
    <w:rsid w:val="00DE5388"/>
    <w:rsid w:val="00DF7D9F"/>
    <w:rsid w:val="00E03338"/>
    <w:rsid w:val="00E3474B"/>
    <w:rsid w:val="00E930BA"/>
    <w:rsid w:val="00E97FFA"/>
    <w:rsid w:val="00F1664A"/>
    <w:rsid w:val="00F36224"/>
    <w:rsid w:val="00F421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8BAE6"/>
  <w14:defaultImageDpi w14:val="300"/>
  <w15:docId w15:val="{67782511-C310-4461-839F-37B1DDD1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semiHidden/>
    <w:unhideWhenUsed/>
    <w:rsid w:val="00DA62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43CF1E-2DA1-47DF-BBFD-E647FEE6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Windows-Benutzer</cp:lastModifiedBy>
  <cp:revision>2</cp:revision>
  <cp:lastPrinted>2026-03-01T08:04:00Z</cp:lastPrinted>
  <dcterms:created xsi:type="dcterms:W3CDTF">2026-04-12T07:22:00Z</dcterms:created>
  <dcterms:modified xsi:type="dcterms:W3CDTF">2026-04-12T07:22:00Z</dcterms:modified>
</cp:coreProperties>
</file>